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29A7" w14:textId="2954CA58" w:rsidR="005A6B6F" w:rsidRDefault="00B454A3" w:rsidP="00CC5D46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CC5D46">
        <w:rPr>
          <w:b/>
          <w:color w:val="000000" w:themeColor="text1"/>
          <w:sz w:val="22"/>
          <w:szCs w:val="22"/>
        </w:rPr>
        <w:t xml:space="preserve">Umowa </w:t>
      </w:r>
      <w:r w:rsidR="00CC5D46">
        <w:rPr>
          <w:b/>
          <w:color w:val="000000" w:themeColor="text1"/>
          <w:sz w:val="22"/>
          <w:szCs w:val="22"/>
        </w:rPr>
        <w:t xml:space="preserve">szkoleniowa </w:t>
      </w:r>
    </w:p>
    <w:p w14:paraId="522A2154" w14:textId="77777777" w:rsidR="00CC5D46" w:rsidRPr="00CC5D46" w:rsidRDefault="00CC5D46" w:rsidP="00CC5D46">
      <w:pPr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7CBF8E9D" w14:textId="5EDCC116" w:rsidR="00E271FF" w:rsidRDefault="00614EF3" w:rsidP="00D1172C">
      <w:pPr>
        <w:tabs>
          <w:tab w:val="left" w:pos="360"/>
          <w:tab w:val="center" w:pos="4536"/>
        </w:tabs>
        <w:jc w:val="both"/>
        <w:rPr>
          <w:color w:val="000000"/>
          <w:sz w:val="22"/>
          <w:szCs w:val="22"/>
        </w:rPr>
      </w:pPr>
      <w:r w:rsidRPr="00675572">
        <w:rPr>
          <w:bCs/>
          <w:sz w:val="22"/>
          <w:szCs w:val="22"/>
        </w:rPr>
        <w:t>z</w:t>
      </w:r>
      <w:r w:rsidR="003A44E1" w:rsidRPr="00675572">
        <w:rPr>
          <w:sz w:val="22"/>
          <w:szCs w:val="22"/>
        </w:rPr>
        <w:t xml:space="preserve">awarta w dniu </w:t>
      </w:r>
      <w:r w:rsidR="000D0980" w:rsidRPr="00675572">
        <w:rPr>
          <w:sz w:val="22"/>
          <w:szCs w:val="22"/>
        </w:rPr>
        <w:t>………………</w:t>
      </w:r>
      <w:r w:rsidR="003A44E1" w:rsidRPr="00675572">
        <w:rPr>
          <w:sz w:val="22"/>
          <w:szCs w:val="22"/>
        </w:rPr>
        <w:t xml:space="preserve">r. w </w:t>
      </w:r>
      <w:r w:rsidR="00C529E8">
        <w:rPr>
          <w:sz w:val="22"/>
          <w:szCs w:val="22"/>
        </w:rPr>
        <w:t>………………………</w:t>
      </w:r>
      <w:r w:rsidR="003A44E1" w:rsidRPr="00675572">
        <w:rPr>
          <w:sz w:val="22"/>
          <w:szCs w:val="22"/>
        </w:rPr>
        <w:t xml:space="preserve"> pomiędzy: Powiatem Strzyżowskim reprezentowanym przez Starostę Strzyżowskiego</w:t>
      </w:r>
      <w:r w:rsidR="000D0980" w:rsidRPr="00675572">
        <w:rPr>
          <w:sz w:val="22"/>
          <w:szCs w:val="22"/>
        </w:rPr>
        <w:t>,</w:t>
      </w:r>
      <w:r w:rsidR="003A44E1" w:rsidRPr="00675572">
        <w:rPr>
          <w:sz w:val="22"/>
          <w:szCs w:val="22"/>
        </w:rPr>
        <w:t xml:space="preserve"> w imieniu którego na podstawie upoważnienia działa</w:t>
      </w:r>
      <w:r w:rsidR="001E6306" w:rsidRPr="00675572">
        <w:rPr>
          <w:sz w:val="22"/>
          <w:szCs w:val="22"/>
        </w:rPr>
        <w:t>…</w:t>
      </w:r>
      <w:r w:rsidR="00AD6F69">
        <w:rPr>
          <w:sz w:val="22"/>
          <w:szCs w:val="22"/>
        </w:rPr>
        <w:t>……..</w:t>
      </w:r>
      <w:r w:rsidR="001E6306" w:rsidRPr="00675572">
        <w:rPr>
          <w:sz w:val="22"/>
          <w:szCs w:val="22"/>
        </w:rPr>
        <w:t>.</w:t>
      </w:r>
      <w:r w:rsidR="00E271FF">
        <w:rPr>
          <w:sz w:val="22"/>
          <w:szCs w:val="22"/>
        </w:rPr>
        <w:t>,</w:t>
      </w:r>
      <w:r w:rsidR="00AD6F69">
        <w:rPr>
          <w:sz w:val="22"/>
          <w:szCs w:val="22"/>
        </w:rPr>
        <w:t xml:space="preserve"> </w:t>
      </w:r>
      <w:r w:rsidR="00E271FF">
        <w:rPr>
          <w:sz w:val="22"/>
          <w:szCs w:val="22"/>
        </w:rPr>
        <w:t>adres:</w:t>
      </w:r>
      <w:r w:rsidR="003A44E1" w:rsidRPr="00675572">
        <w:rPr>
          <w:b/>
          <w:sz w:val="22"/>
          <w:szCs w:val="22"/>
        </w:rPr>
        <w:t xml:space="preserve"> </w:t>
      </w:r>
      <w:r w:rsidR="000D0980">
        <w:rPr>
          <w:color w:val="000000"/>
          <w:sz w:val="22"/>
          <w:szCs w:val="22"/>
        </w:rPr>
        <w:t xml:space="preserve">ul. Daszyńskiego 2, </w:t>
      </w:r>
      <w:r w:rsidR="003A44E1" w:rsidRPr="00A071D4">
        <w:rPr>
          <w:color w:val="000000"/>
          <w:sz w:val="22"/>
          <w:szCs w:val="22"/>
        </w:rPr>
        <w:t xml:space="preserve">38-100 Strzyżów, </w:t>
      </w:r>
      <w:r w:rsidR="000D0980" w:rsidRPr="00A071D4">
        <w:rPr>
          <w:color w:val="000000"/>
          <w:sz w:val="22"/>
          <w:szCs w:val="22"/>
        </w:rPr>
        <w:t xml:space="preserve">NIP: 8191258505, REGON: </w:t>
      </w:r>
      <w:r w:rsidR="000D0980">
        <w:rPr>
          <w:color w:val="000000"/>
          <w:sz w:val="22"/>
          <w:szCs w:val="22"/>
        </w:rPr>
        <w:t xml:space="preserve">370488696, </w:t>
      </w:r>
    </w:p>
    <w:p w14:paraId="5F18FCA5" w14:textId="103FDAF4" w:rsidR="00D1172C" w:rsidRDefault="003A44E1" w:rsidP="00D1172C">
      <w:pPr>
        <w:tabs>
          <w:tab w:val="left" w:pos="360"/>
          <w:tab w:val="center" w:pos="4536"/>
        </w:tabs>
        <w:jc w:val="both"/>
        <w:rPr>
          <w:color w:val="000000"/>
          <w:sz w:val="22"/>
          <w:szCs w:val="22"/>
        </w:rPr>
      </w:pPr>
      <w:r w:rsidRPr="00A071D4">
        <w:rPr>
          <w:color w:val="000000"/>
          <w:sz w:val="22"/>
          <w:szCs w:val="22"/>
        </w:rPr>
        <w:t xml:space="preserve">zwanym dalej </w:t>
      </w:r>
      <w:r w:rsidRPr="00A071D4">
        <w:rPr>
          <w:b/>
          <w:color w:val="000000"/>
          <w:sz w:val="22"/>
          <w:szCs w:val="22"/>
        </w:rPr>
        <w:t>„Organizatorem szkolenia”</w:t>
      </w:r>
      <w:r w:rsidRPr="00A071D4">
        <w:rPr>
          <w:color w:val="000000"/>
          <w:sz w:val="22"/>
          <w:szCs w:val="22"/>
        </w:rPr>
        <w:t xml:space="preserve">, </w:t>
      </w:r>
    </w:p>
    <w:p w14:paraId="59ACA8AF" w14:textId="77777777" w:rsidR="001E6306" w:rsidRDefault="001E6306" w:rsidP="00D1172C">
      <w:pPr>
        <w:tabs>
          <w:tab w:val="left" w:pos="360"/>
          <w:tab w:val="center" w:pos="4536"/>
        </w:tabs>
        <w:jc w:val="both"/>
        <w:rPr>
          <w:color w:val="FF0000"/>
          <w:sz w:val="22"/>
          <w:szCs w:val="22"/>
        </w:rPr>
      </w:pPr>
    </w:p>
    <w:p w14:paraId="343449A8" w14:textId="3278A708" w:rsidR="003A44E1" w:rsidRPr="00FA0DDB" w:rsidRDefault="003A44E1" w:rsidP="00D1172C">
      <w:pPr>
        <w:tabs>
          <w:tab w:val="left" w:pos="360"/>
          <w:tab w:val="center" w:pos="4536"/>
        </w:tabs>
        <w:jc w:val="both"/>
        <w:rPr>
          <w:color w:val="000000" w:themeColor="text1"/>
          <w:sz w:val="22"/>
          <w:szCs w:val="22"/>
        </w:rPr>
      </w:pPr>
      <w:r w:rsidRPr="00FA0DDB">
        <w:rPr>
          <w:color w:val="000000" w:themeColor="text1"/>
          <w:sz w:val="22"/>
          <w:szCs w:val="22"/>
        </w:rPr>
        <w:t xml:space="preserve">a </w:t>
      </w:r>
    </w:p>
    <w:p w14:paraId="0327A33D" w14:textId="77777777" w:rsidR="00D1172C" w:rsidRDefault="00D1172C" w:rsidP="00D1172C">
      <w:pPr>
        <w:tabs>
          <w:tab w:val="left" w:pos="360"/>
          <w:tab w:val="center" w:pos="4536"/>
        </w:tabs>
        <w:jc w:val="both"/>
        <w:rPr>
          <w:b/>
          <w:sz w:val="22"/>
          <w:szCs w:val="22"/>
        </w:rPr>
      </w:pPr>
    </w:p>
    <w:p w14:paraId="1C64757B" w14:textId="5AAF5703" w:rsidR="00D1172C" w:rsidRDefault="00C529E8" w:rsidP="00D1172C">
      <w:pPr>
        <w:tabs>
          <w:tab w:val="left" w:pos="360"/>
          <w:tab w:val="center" w:pos="4536"/>
        </w:tabs>
        <w:jc w:val="both"/>
        <w:rPr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</w:t>
      </w:r>
      <w:bookmarkStart w:id="0" w:name="_Hlk158988020"/>
      <w:r>
        <w:rPr>
          <w:b/>
          <w:sz w:val="22"/>
          <w:szCs w:val="22"/>
        </w:rPr>
        <w:t>……………………………………….</w:t>
      </w:r>
      <w:r w:rsidR="003A44E1" w:rsidRPr="00A071D4">
        <w:rPr>
          <w:sz w:val="22"/>
          <w:szCs w:val="22"/>
        </w:rPr>
        <w:t>,</w:t>
      </w:r>
      <w:bookmarkEnd w:id="0"/>
      <w:r w:rsidR="003A44E1" w:rsidRPr="00A071D4">
        <w:rPr>
          <w:sz w:val="22"/>
          <w:szCs w:val="22"/>
        </w:rPr>
        <w:t xml:space="preserve"> </w:t>
      </w:r>
      <w:r w:rsidR="003A44E1" w:rsidRPr="00A071D4">
        <w:rPr>
          <w:color w:val="000000"/>
          <w:sz w:val="22"/>
          <w:szCs w:val="22"/>
        </w:rPr>
        <w:t>zwan</w:t>
      </w:r>
      <w:r>
        <w:rPr>
          <w:color w:val="000000"/>
          <w:sz w:val="22"/>
          <w:szCs w:val="22"/>
        </w:rPr>
        <w:t>ą</w:t>
      </w:r>
      <w:r w:rsidR="003A44E1" w:rsidRPr="00A071D4">
        <w:rPr>
          <w:color w:val="000000"/>
          <w:sz w:val="22"/>
          <w:szCs w:val="22"/>
        </w:rPr>
        <w:t xml:space="preserve"> dalej </w:t>
      </w:r>
      <w:r w:rsidR="003A44E1" w:rsidRPr="00A071D4">
        <w:rPr>
          <w:b/>
          <w:color w:val="000000"/>
          <w:sz w:val="22"/>
          <w:szCs w:val="22"/>
        </w:rPr>
        <w:t>„Instytucją szkoleniową”</w:t>
      </w:r>
      <w:r w:rsidR="00E0484C">
        <w:rPr>
          <w:b/>
          <w:color w:val="000000"/>
          <w:sz w:val="22"/>
          <w:szCs w:val="22"/>
        </w:rPr>
        <w:t>;</w:t>
      </w:r>
    </w:p>
    <w:p w14:paraId="56727943" w14:textId="77777777" w:rsidR="00D1172C" w:rsidRDefault="00D1172C" w:rsidP="00F05EE4">
      <w:pPr>
        <w:tabs>
          <w:tab w:val="left" w:pos="426"/>
          <w:tab w:val="center" w:pos="4536"/>
        </w:tabs>
        <w:ind w:firstLine="284"/>
        <w:jc w:val="both"/>
        <w:rPr>
          <w:b/>
          <w:color w:val="000000"/>
          <w:sz w:val="22"/>
          <w:szCs w:val="22"/>
        </w:rPr>
      </w:pPr>
    </w:p>
    <w:p w14:paraId="54FA8C05" w14:textId="54FBAEEC" w:rsidR="003A44E1" w:rsidRDefault="003A44E1" w:rsidP="00D1172C">
      <w:pPr>
        <w:tabs>
          <w:tab w:val="left" w:pos="360"/>
          <w:tab w:val="center" w:pos="4536"/>
        </w:tabs>
        <w:jc w:val="both"/>
        <w:rPr>
          <w:b/>
          <w:bCs/>
          <w:color w:val="000000"/>
          <w:sz w:val="22"/>
          <w:szCs w:val="22"/>
        </w:rPr>
      </w:pPr>
      <w:r w:rsidRPr="00A071D4">
        <w:rPr>
          <w:b/>
          <w:color w:val="000000"/>
          <w:sz w:val="22"/>
          <w:szCs w:val="22"/>
        </w:rPr>
        <w:t xml:space="preserve"> </w:t>
      </w:r>
      <w:r w:rsidRPr="00A071D4">
        <w:rPr>
          <w:color w:val="000000"/>
          <w:sz w:val="22"/>
          <w:szCs w:val="22"/>
        </w:rPr>
        <w:t xml:space="preserve">zwanymi dalej łącznie </w:t>
      </w:r>
      <w:r w:rsidRPr="00A071D4">
        <w:rPr>
          <w:b/>
          <w:bCs/>
          <w:color w:val="000000"/>
          <w:sz w:val="22"/>
          <w:szCs w:val="22"/>
        </w:rPr>
        <w:t>,,Stronami”.</w:t>
      </w:r>
    </w:p>
    <w:p w14:paraId="0F15F0AC" w14:textId="77777777" w:rsidR="00BE06E4" w:rsidRPr="00A071D4" w:rsidRDefault="00BE06E4" w:rsidP="00F05EE4">
      <w:pPr>
        <w:tabs>
          <w:tab w:val="left" w:pos="567"/>
        </w:tabs>
        <w:spacing w:before="360" w:after="240"/>
        <w:ind w:left="357"/>
        <w:jc w:val="center"/>
        <w:rPr>
          <w:color w:val="000000"/>
          <w:sz w:val="22"/>
          <w:szCs w:val="22"/>
        </w:rPr>
      </w:pPr>
      <w:r w:rsidRPr="00A071D4">
        <w:rPr>
          <w:color w:val="000000"/>
          <w:sz w:val="22"/>
          <w:szCs w:val="22"/>
        </w:rPr>
        <w:t>§ 1</w:t>
      </w:r>
    </w:p>
    <w:p w14:paraId="623792B6" w14:textId="7B134606" w:rsidR="00A904BE" w:rsidRPr="00635EDB" w:rsidRDefault="00C529E8" w:rsidP="00635EDB">
      <w:pPr>
        <w:pStyle w:val="Akapitzlist"/>
        <w:ind w:left="142" w:hanging="142"/>
        <w:jc w:val="both"/>
        <w:rPr>
          <w:b/>
          <w:i/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E06E4" w:rsidRPr="00A071D4">
        <w:rPr>
          <w:color w:val="000000"/>
          <w:sz w:val="22"/>
          <w:szCs w:val="22"/>
        </w:rPr>
        <w:t>Przedmiotem umowy jest</w:t>
      </w:r>
      <w:r w:rsidR="00FA0DDB">
        <w:rPr>
          <w:color w:val="000000"/>
          <w:sz w:val="22"/>
          <w:szCs w:val="22"/>
        </w:rPr>
        <w:t xml:space="preserve"> </w:t>
      </w:r>
      <w:bookmarkStart w:id="1" w:name="_Hlk124245696"/>
      <w:r w:rsidR="00FA0DDB">
        <w:rPr>
          <w:color w:val="000000"/>
          <w:sz w:val="22"/>
          <w:szCs w:val="22"/>
        </w:rPr>
        <w:t>z</w:t>
      </w:r>
      <w:r w:rsidR="00BE06E4" w:rsidRPr="00A071D4">
        <w:rPr>
          <w:color w:val="000000"/>
          <w:sz w:val="22"/>
          <w:szCs w:val="22"/>
        </w:rPr>
        <w:t xml:space="preserve">organizowanie </w:t>
      </w:r>
      <w:r w:rsidR="004558E2" w:rsidRPr="00A071D4">
        <w:rPr>
          <w:color w:val="000000"/>
          <w:sz w:val="22"/>
          <w:szCs w:val="22"/>
        </w:rPr>
        <w:t xml:space="preserve">i przeprowadzenie </w:t>
      </w:r>
      <w:bookmarkEnd w:id="1"/>
      <w:r w:rsidR="00BE06E4" w:rsidRPr="00A071D4">
        <w:rPr>
          <w:color w:val="000000"/>
          <w:sz w:val="22"/>
          <w:szCs w:val="22"/>
        </w:rPr>
        <w:t xml:space="preserve">przez </w:t>
      </w:r>
      <w:r w:rsidR="00BE06E4" w:rsidRPr="00F05EE4">
        <w:rPr>
          <w:b/>
          <w:bCs/>
          <w:color w:val="000000"/>
          <w:sz w:val="22"/>
          <w:szCs w:val="22"/>
        </w:rPr>
        <w:t>„Instytucję szkoleniową</w:t>
      </w:r>
      <w:r w:rsidR="00BE06E4" w:rsidRPr="00A071D4">
        <w:rPr>
          <w:color w:val="000000"/>
          <w:sz w:val="22"/>
          <w:szCs w:val="22"/>
        </w:rPr>
        <w:t xml:space="preserve">” </w:t>
      </w:r>
      <w:r w:rsidR="00FA0DDB" w:rsidRPr="00A071D4">
        <w:rPr>
          <w:color w:val="000000"/>
          <w:sz w:val="22"/>
          <w:szCs w:val="22"/>
        </w:rPr>
        <w:t>szkolenia</w:t>
      </w:r>
      <w:r w:rsidR="00FA0DDB">
        <w:rPr>
          <w:color w:val="000000"/>
          <w:sz w:val="22"/>
          <w:szCs w:val="22"/>
        </w:rPr>
        <w:t xml:space="preserve"> </w:t>
      </w:r>
      <w:r w:rsidR="006232E9" w:rsidRPr="00A071D4">
        <w:rPr>
          <w:color w:val="000000"/>
          <w:sz w:val="22"/>
          <w:szCs w:val="22"/>
        </w:rPr>
        <w:t xml:space="preserve">pod </w:t>
      </w:r>
      <w:r w:rsidR="006232E9" w:rsidRPr="00635EDB">
        <w:rPr>
          <w:color w:val="000000" w:themeColor="text1"/>
          <w:sz w:val="22"/>
          <w:szCs w:val="22"/>
        </w:rPr>
        <w:t>naz</w:t>
      </w:r>
      <w:r w:rsidR="007C2770" w:rsidRPr="00635EDB">
        <w:rPr>
          <w:color w:val="000000" w:themeColor="text1"/>
          <w:sz w:val="22"/>
          <w:szCs w:val="22"/>
        </w:rPr>
        <w:t>wą</w:t>
      </w:r>
      <w:r w:rsidR="00D714AC" w:rsidRPr="00635EDB">
        <w:rPr>
          <w:color w:val="000000" w:themeColor="text1"/>
          <w:sz w:val="22"/>
          <w:szCs w:val="22"/>
        </w:rPr>
        <w:t xml:space="preserve"> </w:t>
      </w:r>
      <w:r w:rsidR="00D714AC" w:rsidRPr="00635EDB">
        <w:rPr>
          <w:i/>
          <w:color w:val="000000" w:themeColor="text1"/>
          <w:sz w:val="18"/>
          <w:szCs w:val="18"/>
          <w:lang w:eastAsia="zh-CN"/>
        </w:rPr>
        <w:t>(podać nazwę szkolenia)</w:t>
      </w:r>
      <w:r w:rsidR="007C2770" w:rsidRPr="00635EDB">
        <w:rPr>
          <w:color w:val="000000" w:themeColor="text1"/>
          <w:sz w:val="22"/>
          <w:szCs w:val="22"/>
        </w:rPr>
        <w:t>:</w:t>
      </w:r>
      <w:r w:rsidR="00635EDB">
        <w:rPr>
          <w:color w:val="000000" w:themeColor="text1"/>
          <w:sz w:val="22"/>
          <w:szCs w:val="22"/>
        </w:rPr>
        <w:t>…………………………………………………</w:t>
      </w:r>
      <w:r w:rsidR="008152F5" w:rsidRPr="00635EDB">
        <w:rPr>
          <w:b/>
          <w:i/>
          <w:color w:val="000000" w:themeColor="text1"/>
          <w:sz w:val="22"/>
          <w:szCs w:val="22"/>
        </w:rPr>
        <w:t xml:space="preserve"> </w:t>
      </w:r>
      <w:r w:rsidR="00F05EE4" w:rsidRPr="00635EDB">
        <w:rPr>
          <w:b/>
          <w:i/>
          <w:color w:val="000000" w:themeColor="text1"/>
          <w:sz w:val="22"/>
          <w:szCs w:val="22"/>
        </w:rPr>
        <w:t xml:space="preserve"> </w:t>
      </w:r>
    </w:p>
    <w:p w14:paraId="67DC96DA" w14:textId="132AE73C" w:rsidR="00C529E8" w:rsidRDefault="00635EDB" w:rsidP="00635EDB">
      <w:pPr>
        <w:pStyle w:val="Akapitzlist"/>
        <w:ind w:left="0"/>
        <w:jc w:val="both"/>
        <w:rPr>
          <w:i/>
          <w:color w:val="000000" w:themeColor="text1"/>
          <w:sz w:val="22"/>
          <w:szCs w:val="22"/>
          <w:lang w:eastAsia="zh-CN"/>
        </w:rPr>
      </w:pPr>
      <w:r>
        <w:rPr>
          <w:color w:val="000000"/>
          <w:sz w:val="22"/>
          <w:szCs w:val="22"/>
        </w:rPr>
        <w:t xml:space="preserve">dla grupy </w:t>
      </w:r>
      <w:r w:rsidR="00FA0DDB">
        <w:rPr>
          <w:color w:val="000000"/>
          <w:sz w:val="22"/>
          <w:szCs w:val="22"/>
        </w:rPr>
        <w:t>osób</w:t>
      </w:r>
      <w:r w:rsidR="00FA0DDB" w:rsidRPr="00A071D4">
        <w:rPr>
          <w:color w:val="000000"/>
          <w:sz w:val="22"/>
          <w:szCs w:val="22"/>
        </w:rPr>
        <w:t xml:space="preserve"> skierowan</w:t>
      </w:r>
      <w:r w:rsidR="00FA0DDB">
        <w:rPr>
          <w:color w:val="000000"/>
          <w:sz w:val="22"/>
          <w:szCs w:val="22"/>
        </w:rPr>
        <w:t xml:space="preserve">ych </w:t>
      </w:r>
      <w:r w:rsidR="00FA0DDB" w:rsidRPr="00A071D4">
        <w:rPr>
          <w:color w:val="000000"/>
          <w:sz w:val="22"/>
          <w:szCs w:val="22"/>
        </w:rPr>
        <w:t>przez Powiatowy Urząd Pracy w Strzyżowie</w:t>
      </w:r>
      <w:r w:rsidR="00FA0DD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zwanych dalej </w:t>
      </w:r>
      <w:r w:rsidRPr="00635EDB">
        <w:rPr>
          <w:b/>
          <w:bCs/>
          <w:color w:val="000000"/>
          <w:sz w:val="22"/>
          <w:szCs w:val="22"/>
        </w:rPr>
        <w:t>„uczestnikami szkolenia”</w:t>
      </w:r>
      <w:r>
        <w:rPr>
          <w:color w:val="000000"/>
          <w:sz w:val="22"/>
          <w:szCs w:val="22"/>
        </w:rPr>
        <w:t xml:space="preserve"> wraz z potwierdzeniem </w:t>
      </w:r>
      <w:r w:rsidR="00210927">
        <w:rPr>
          <w:color w:val="000000" w:themeColor="text1"/>
          <w:sz w:val="22"/>
          <w:szCs w:val="22"/>
          <w:lang w:eastAsia="zh-CN"/>
        </w:rPr>
        <w:t>przez właściwą instytucję</w:t>
      </w:r>
      <w:r w:rsidR="002F3186">
        <w:rPr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4D3F9B" w:rsidRPr="00BB79A5">
        <w:rPr>
          <w:color w:val="000000" w:themeColor="text1"/>
          <w:sz w:val="22"/>
          <w:szCs w:val="22"/>
          <w:lang w:eastAsia="zh-CN"/>
        </w:rPr>
        <w:t>nabyci</w:t>
      </w:r>
      <w:r>
        <w:rPr>
          <w:color w:val="000000" w:themeColor="text1"/>
          <w:sz w:val="22"/>
          <w:szCs w:val="22"/>
          <w:lang w:eastAsia="zh-CN"/>
        </w:rPr>
        <w:t>a</w:t>
      </w:r>
      <w:r w:rsidR="004D3F9B" w:rsidRPr="00BB79A5">
        <w:rPr>
          <w:color w:val="000000" w:themeColor="text1"/>
          <w:sz w:val="22"/>
          <w:szCs w:val="22"/>
          <w:lang w:eastAsia="zh-CN"/>
        </w:rPr>
        <w:t xml:space="preserve"> wiedzy i umiejętności</w:t>
      </w:r>
      <w:r w:rsidR="002F3186">
        <w:rPr>
          <w:color w:val="000000" w:themeColor="text1"/>
          <w:sz w:val="22"/>
          <w:szCs w:val="22"/>
          <w:lang w:eastAsia="zh-CN"/>
        </w:rPr>
        <w:t xml:space="preserve">, </w:t>
      </w:r>
      <w:r w:rsidR="004D3F9B" w:rsidRPr="00BB79A5">
        <w:rPr>
          <w:color w:val="000000" w:themeColor="text1"/>
          <w:sz w:val="22"/>
          <w:szCs w:val="22"/>
          <w:lang w:eastAsia="zh-CN"/>
        </w:rPr>
        <w:t xml:space="preserve">którym </w:t>
      </w:r>
      <w:r w:rsidR="0017731D" w:rsidRPr="00BB79A5">
        <w:rPr>
          <w:color w:val="000000" w:themeColor="text1"/>
          <w:sz w:val="22"/>
          <w:szCs w:val="22"/>
          <w:lang w:eastAsia="zh-CN"/>
        </w:rPr>
        <w:t xml:space="preserve">jest </w:t>
      </w:r>
      <w:r w:rsidR="002209B6" w:rsidRPr="00C529E8">
        <w:rPr>
          <w:i/>
          <w:color w:val="000000" w:themeColor="text1"/>
          <w:sz w:val="18"/>
          <w:szCs w:val="18"/>
          <w:lang w:eastAsia="zh-CN"/>
        </w:rPr>
        <w:t>(</w:t>
      </w:r>
      <w:r w:rsidR="00BB79A5" w:rsidRPr="00C529E8">
        <w:rPr>
          <w:i/>
          <w:color w:val="000000" w:themeColor="text1"/>
          <w:sz w:val="18"/>
          <w:szCs w:val="18"/>
          <w:lang w:eastAsia="zh-CN"/>
        </w:rPr>
        <w:t xml:space="preserve">podać </w:t>
      </w:r>
      <w:r w:rsidR="00A904BE" w:rsidRPr="00C529E8">
        <w:rPr>
          <w:i/>
          <w:color w:val="000000" w:themeColor="text1"/>
          <w:sz w:val="18"/>
          <w:szCs w:val="18"/>
          <w:lang w:eastAsia="zh-CN"/>
        </w:rPr>
        <w:t>nazw</w:t>
      </w:r>
      <w:r w:rsidR="00BB79A5" w:rsidRPr="00C529E8">
        <w:rPr>
          <w:i/>
          <w:color w:val="000000" w:themeColor="text1"/>
          <w:sz w:val="18"/>
          <w:szCs w:val="18"/>
          <w:lang w:eastAsia="zh-CN"/>
        </w:rPr>
        <w:t>ę</w:t>
      </w:r>
      <w:r w:rsidR="00AD6F69">
        <w:rPr>
          <w:i/>
          <w:color w:val="000000" w:themeColor="text1"/>
          <w:sz w:val="18"/>
          <w:szCs w:val="18"/>
          <w:lang w:eastAsia="zh-CN"/>
        </w:rPr>
        <w:t xml:space="preserve"> </w:t>
      </w:r>
      <w:r w:rsidR="00A904BE" w:rsidRPr="00C529E8">
        <w:rPr>
          <w:i/>
          <w:color w:val="000000" w:themeColor="text1"/>
          <w:sz w:val="18"/>
          <w:szCs w:val="18"/>
          <w:lang w:eastAsia="zh-CN"/>
        </w:rPr>
        <w:t>egzaminu</w:t>
      </w:r>
      <w:r w:rsidR="00A904BE" w:rsidRPr="00C529E8">
        <w:rPr>
          <w:i/>
          <w:color w:val="000000" w:themeColor="text1"/>
          <w:sz w:val="22"/>
          <w:szCs w:val="22"/>
          <w:lang w:eastAsia="zh-CN"/>
        </w:rPr>
        <w:t>)</w:t>
      </w:r>
      <w:r w:rsidR="00BB79A5" w:rsidRPr="002F3186">
        <w:rPr>
          <w:iCs/>
          <w:color w:val="000000" w:themeColor="text1"/>
          <w:sz w:val="22"/>
          <w:szCs w:val="22"/>
          <w:lang w:eastAsia="zh-CN"/>
        </w:rPr>
        <w:t>:</w:t>
      </w:r>
      <w:r w:rsidR="009305F3" w:rsidRPr="002F3186">
        <w:rPr>
          <w:iCs/>
          <w:color w:val="000000" w:themeColor="text1"/>
          <w:sz w:val="22"/>
          <w:szCs w:val="22"/>
          <w:lang w:eastAsia="zh-CN"/>
        </w:rPr>
        <w:t>……</w:t>
      </w:r>
      <w:r w:rsidR="00A904BE" w:rsidRPr="002F3186">
        <w:rPr>
          <w:iCs/>
          <w:color w:val="000000" w:themeColor="text1"/>
          <w:sz w:val="22"/>
          <w:szCs w:val="22"/>
          <w:lang w:eastAsia="zh-CN"/>
        </w:rPr>
        <w:t>……</w:t>
      </w:r>
      <w:r w:rsidR="00675572" w:rsidRPr="002F3186">
        <w:rPr>
          <w:iCs/>
          <w:color w:val="000000" w:themeColor="text1"/>
          <w:sz w:val="22"/>
          <w:szCs w:val="22"/>
          <w:lang w:eastAsia="zh-CN"/>
        </w:rPr>
        <w:t>……</w:t>
      </w:r>
      <w:r w:rsidR="005517DF">
        <w:rPr>
          <w:iCs/>
          <w:color w:val="000000" w:themeColor="text1"/>
          <w:sz w:val="22"/>
          <w:szCs w:val="22"/>
          <w:lang w:eastAsia="zh-CN"/>
        </w:rPr>
        <w:t xml:space="preserve">, zwany dalej </w:t>
      </w:r>
      <w:r w:rsidR="005517DF" w:rsidRPr="005517DF">
        <w:rPr>
          <w:b/>
          <w:bCs/>
          <w:iCs/>
          <w:color w:val="000000" w:themeColor="text1"/>
          <w:sz w:val="22"/>
          <w:szCs w:val="22"/>
          <w:lang w:eastAsia="zh-CN"/>
        </w:rPr>
        <w:t>„egzaminem”</w:t>
      </w:r>
      <w:r w:rsidR="00210927">
        <w:rPr>
          <w:b/>
          <w:bCs/>
          <w:iCs/>
          <w:color w:val="000000" w:themeColor="text1"/>
          <w:sz w:val="22"/>
          <w:szCs w:val="22"/>
          <w:lang w:eastAsia="zh-CN"/>
        </w:rPr>
        <w:t>.</w:t>
      </w:r>
      <w:r w:rsidR="005517DF">
        <w:rPr>
          <w:iCs/>
          <w:color w:val="000000" w:themeColor="text1"/>
          <w:sz w:val="22"/>
          <w:szCs w:val="22"/>
          <w:lang w:eastAsia="zh-CN"/>
        </w:rPr>
        <w:t xml:space="preserve"> </w:t>
      </w:r>
    </w:p>
    <w:p w14:paraId="3E70D15A" w14:textId="77777777" w:rsidR="00C529E8" w:rsidRDefault="00C529E8" w:rsidP="00C529E8">
      <w:pPr>
        <w:spacing w:before="360" w:after="240"/>
        <w:ind w:left="357"/>
        <w:jc w:val="center"/>
        <w:rPr>
          <w:color w:val="000000"/>
          <w:sz w:val="22"/>
          <w:szCs w:val="22"/>
        </w:rPr>
      </w:pPr>
      <w:r w:rsidRPr="00A071D4">
        <w:rPr>
          <w:color w:val="000000"/>
          <w:sz w:val="22"/>
          <w:szCs w:val="22"/>
        </w:rPr>
        <w:t>§ 2</w:t>
      </w:r>
    </w:p>
    <w:p w14:paraId="3E89BB8A" w14:textId="6FF5A855" w:rsidR="00635EDB" w:rsidRPr="00635EDB" w:rsidRDefault="00635EDB" w:rsidP="00635EDB">
      <w:pPr>
        <w:pStyle w:val="Akapitzlist"/>
        <w:numPr>
          <w:ilvl w:val="0"/>
          <w:numId w:val="13"/>
        </w:numPr>
        <w:spacing w:before="360" w:after="24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„</w:t>
      </w:r>
      <w:r w:rsidRPr="00635EDB">
        <w:rPr>
          <w:b/>
          <w:bCs/>
          <w:color w:val="000000"/>
          <w:sz w:val="22"/>
          <w:szCs w:val="22"/>
        </w:rPr>
        <w:t>Instytucja szkoleniowa</w:t>
      </w:r>
      <w:r>
        <w:rPr>
          <w:b/>
          <w:bCs/>
          <w:color w:val="000000"/>
          <w:sz w:val="22"/>
          <w:szCs w:val="22"/>
        </w:rPr>
        <w:t xml:space="preserve">” </w:t>
      </w:r>
      <w:r w:rsidRPr="00E0484C">
        <w:rPr>
          <w:b/>
          <w:bCs/>
          <w:color w:val="000000"/>
          <w:sz w:val="22"/>
          <w:szCs w:val="22"/>
        </w:rPr>
        <w:t>zobowiązuje się do zorganizowania i przeprowadzenia szkolenia</w:t>
      </w:r>
      <w:r>
        <w:rPr>
          <w:color w:val="000000"/>
          <w:sz w:val="22"/>
          <w:szCs w:val="22"/>
        </w:rPr>
        <w:t>, o którym mowa w § 1 zgodnie z „Programem szkolenia” i „</w:t>
      </w:r>
      <w:r w:rsidR="0057406C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armonogramem szkolenia”, które stanowią załączniki Nr …i Nr …….</w:t>
      </w:r>
      <w:r w:rsidR="00AD6F6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do niniejszej umowy i są jej integralną częścią. </w:t>
      </w:r>
      <w:r w:rsidRPr="00635EDB">
        <w:rPr>
          <w:color w:val="000000"/>
          <w:sz w:val="22"/>
          <w:szCs w:val="22"/>
        </w:rPr>
        <w:t xml:space="preserve"> </w:t>
      </w:r>
    </w:p>
    <w:p w14:paraId="091C4C3B" w14:textId="11AF563A" w:rsidR="00C529E8" w:rsidRPr="00BB79A5" w:rsidRDefault="00C529E8">
      <w:pPr>
        <w:pStyle w:val="Akapitzlist"/>
        <w:numPr>
          <w:ilvl w:val="0"/>
          <w:numId w:val="13"/>
        </w:numPr>
        <w:ind w:left="357" w:hanging="357"/>
        <w:jc w:val="both"/>
        <w:rPr>
          <w:color w:val="000000" w:themeColor="text1"/>
          <w:sz w:val="22"/>
          <w:szCs w:val="22"/>
        </w:rPr>
      </w:pPr>
      <w:r w:rsidRPr="00BB79A5">
        <w:rPr>
          <w:b/>
          <w:bCs/>
          <w:color w:val="000000" w:themeColor="text1"/>
          <w:sz w:val="22"/>
          <w:szCs w:val="22"/>
        </w:rPr>
        <w:t>„Organizator szkolenia”</w:t>
      </w:r>
      <w:r w:rsidRPr="00BB79A5">
        <w:rPr>
          <w:color w:val="000000" w:themeColor="text1"/>
          <w:sz w:val="22"/>
          <w:szCs w:val="22"/>
        </w:rPr>
        <w:t xml:space="preserve"> skieruje do </w:t>
      </w:r>
      <w:r w:rsidRPr="00BB79A5">
        <w:rPr>
          <w:b/>
          <w:bCs/>
          <w:color w:val="000000" w:themeColor="text1"/>
          <w:sz w:val="22"/>
          <w:szCs w:val="22"/>
        </w:rPr>
        <w:t>„Instytucji szkoleniowej”</w:t>
      </w:r>
      <w:r w:rsidRPr="00BB79A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……………… osób</w:t>
      </w:r>
      <w:r w:rsidR="00635EDB">
        <w:rPr>
          <w:color w:val="000000" w:themeColor="text1"/>
          <w:sz w:val="22"/>
          <w:szCs w:val="22"/>
        </w:rPr>
        <w:t xml:space="preserve"> na szkolenie</w:t>
      </w:r>
      <w:r w:rsidRPr="00BB79A5">
        <w:rPr>
          <w:color w:val="000000" w:themeColor="text1"/>
          <w:sz w:val="22"/>
          <w:szCs w:val="22"/>
        </w:rPr>
        <w:t>, o którym mowa w § 1.</w:t>
      </w:r>
    </w:p>
    <w:p w14:paraId="6F6802FB" w14:textId="62EF5970" w:rsidR="00C529E8" w:rsidRDefault="00C529E8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BB79A5">
        <w:rPr>
          <w:color w:val="000000" w:themeColor="text1"/>
          <w:sz w:val="22"/>
          <w:szCs w:val="22"/>
        </w:rPr>
        <w:t>Podstawą przyjęcia na szkolenie będzie imienne skierowanie</w:t>
      </w:r>
      <w:r w:rsidR="002A3A9D" w:rsidRPr="002A3A9D">
        <w:rPr>
          <w:color w:val="000000" w:themeColor="text1"/>
          <w:sz w:val="22"/>
          <w:szCs w:val="22"/>
        </w:rPr>
        <w:t xml:space="preserve"> </w:t>
      </w:r>
      <w:r w:rsidR="002A3A9D">
        <w:rPr>
          <w:color w:val="000000" w:themeColor="text1"/>
          <w:sz w:val="22"/>
          <w:szCs w:val="22"/>
        </w:rPr>
        <w:t xml:space="preserve">do </w:t>
      </w:r>
      <w:r w:rsidR="002A3A9D" w:rsidRPr="00BB79A5">
        <w:rPr>
          <w:b/>
          <w:bCs/>
          <w:color w:val="000000" w:themeColor="text1"/>
          <w:sz w:val="22"/>
          <w:szCs w:val="22"/>
        </w:rPr>
        <w:t>„Instytucji szkoleniowej”</w:t>
      </w:r>
      <w:r w:rsidRPr="00BB79A5">
        <w:rPr>
          <w:color w:val="000000" w:themeColor="text1"/>
          <w:sz w:val="22"/>
          <w:szCs w:val="22"/>
        </w:rPr>
        <w:t xml:space="preserve">, wydane przez Powiatowy Urząd Pracy w Strzyżowie </w:t>
      </w:r>
      <w:r>
        <w:rPr>
          <w:color w:val="000000" w:themeColor="text1"/>
          <w:sz w:val="22"/>
          <w:szCs w:val="22"/>
        </w:rPr>
        <w:t>każde</w:t>
      </w:r>
      <w:r w:rsidR="007031C4">
        <w:rPr>
          <w:color w:val="000000" w:themeColor="text1"/>
          <w:sz w:val="22"/>
          <w:szCs w:val="22"/>
        </w:rPr>
        <w:t>mu „</w:t>
      </w:r>
      <w:r w:rsidR="007031C4" w:rsidRPr="007031C4">
        <w:rPr>
          <w:b/>
          <w:bCs/>
          <w:color w:val="000000" w:themeColor="text1"/>
          <w:sz w:val="22"/>
          <w:szCs w:val="22"/>
        </w:rPr>
        <w:t>uczestnikowi szkolenia</w:t>
      </w:r>
      <w:r w:rsidR="007031C4">
        <w:rPr>
          <w:b/>
          <w:bCs/>
          <w:color w:val="000000" w:themeColor="text1"/>
          <w:sz w:val="22"/>
          <w:szCs w:val="22"/>
        </w:rPr>
        <w:t>”</w:t>
      </w:r>
      <w:r w:rsidRPr="00C529E8">
        <w:rPr>
          <w:color w:val="000000" w:themeColor="text1"/>
          <w:sz w:val="22"/>
          <w:szCs w:val="22"/>
        </w:rPr>
        <w:t>,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BB79A5">
        <w:rPr>
          <w:color w:val="000000" w:themeColor="text1"/>
          <w:sz w:val="22"/>
          <w:szCs w:val="22"/>
        </w:rPr>
        <w:t>z którym zgłos</w:t>
      </w:r>
      <w:r>
        <w:rPr>
          <w:color w:val="000000" w:themeColor="text1"/>
          <w:sz w:val="22"/>
          <w:szCs w:val="22"/>
        </w:rPr>
        <w:t>i</w:t>
      </w:r>
      <w:r w:rsidRPr="00BB79A5">
        <w:rPr>
          <w:color w:val="000000" w:themeColor="text1"/>
          <w:sz w:val="22"/>
          <w:szCs w:val="22"/>
        </w:rPr>
        <w:t xml:space="preserve"> się pierwszego dnia zajęć.</w:t>
      </w:r>
    </w:p>
    <w:p w14:paraId="2B848864" w14:textId="77777777" w:rsidR="00C529E8" w:rsidRDefault="00F14F55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C529E8">
        <w:rPr>
          <w:color w:val="000000" w:themeColor="text1"/>
          <w:sz w:val="22"/>
          <w:szCs w:val="22"/>
        </w:rPr>
        <w:t xml:space="preserve">Termin </w:t>
      </w:r>
      <w:r w:rsidR="001E6306" w:rsidRPr="00C529E8">
        <w:rPr>
          <w:color w:val="000000" w:themeColor="text1"/>
          <w:sz w:val="22"/>
          <w:szCs w:val="22"/>
        </w:rPr>
        <w:t xml:space="preserve">realizacji </w:t>
      </w:r>
      <w:r w:rsidRPr="00C529E8">
        <w:rPr>
          <w:color w:val="000000" w:themeColor="text1"/>
          <w:sz w:val="22"/>
          <w:szCs w:val="22"/>
        </w:rPr>
        <w:t xml:space="preserve">szkolenia: od </w:t>
      </w:r>
      <w:r w:rsidR="000D0980" w:rsidRPr="00C529E8">
        <w:rPr>
          <w:color w:val="000000" w:themeColor="text1"/>
          <w:sz w:val="22"/>
          <w:szCs w:val="22"/>
        </w:rPr>
        <w:t>……………</w:t>
      </w:r>
      <w:r w:rsidR="00614EF3" w:rsidRPr="00C529E8">
        <w:rPr>
          <w:color w:val="000000" w:themeColor="text1"/>
          <w:sz w:val="22"/>
          <w:szCs w:val="22"/>
        </w:rPr>
        <w:t>do</w:t>
      </w:r>
      <w:r w:rsidR="000D0980" w:rsidRPr="00C529E8">
        <w:rPr>
          <w:color w:val="000000" w:themeColor="text1"/>
          <w:sz w:val="22"/>
          <w:szCs w:val="22"/>
        </w:rPr>
        <w:t>……</w:t>
      </w:r>
    </w:p>
    <w:p w14:paraId="530439EB" w14:textId="3E47C648" w:rsidR="00C529E8" w:rsidRPr="002A3A9D" w:rsidRDefault="001E6306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C529E8">
        <w:rPr>
          <w:color w:val="000000" w:themeColor="text1"/>
          <w:sz w:val="22"/>
          <w:szCs w:val="22"/>
        </w:rPr>
        <w:t>Szkolenie będzie realizowane</w:t>
      </w:r>
      <w:r w:rsidR="00525CB2" w:rsidRPr="00C529E8">
        <w:rPr>
          <w:color w:val="000000" w:themeColor="text1"/>
          <w:sz w:val="22"/>
          <w:szCs w:val="22"/>
        </w:rPr>
        <w:t xml:space="preserve"> w formie</w:t>
      </w:r>
      <w:r w:rsidR="00081970" w:rsidRPr="00C529E8">
        <w:rPr>
          <w:color w:val="000000" w:themeColor="text1"/>
          <w:sz w:val="22"/>
          <w:szCs w:val="22"/>
        </w:rPr>
        <w:t>:</w:t>
      </w:r>
      <w:r w:rsidR="00081970" w:rsidRPr="00C529E8">
        <w:rPr>
          <w:i/>
          <w:iCs/>
          <w:color w:val="000000" w:themeColor="text1"/>
          <w:sz w:val="22"/>
          <w:szCs w:val="22"/>
        </w:rPr>
        <w:t>……………………………………………….</w:t>
      </w:r>
    </w:p>
    <w:p w14:paraId="3E67E543" w14:textId="2EE6EA26" w:rsidR="002A3A9D" w:rsidRPr="00D714AC" w:rsidRDefault="002A3A9D" w:rsidP="002A3A9D">
      <w:pPr>
        <w:widowControl w:val="0"/>
        <w:numPr>
          <w:ilvl w:val="0"/>
          <w:numId w:val="13"/>
        </w:numPr>
        <w:tabs>
          <w:tab w:val="left" w:pos="360"/>
        </w:tabs>
        <w:suppressAutoHyphens/>
        <w:rPr>
          <w:bCs/>
          <w:sz w:val="22"/>
          <w:szCs w:val="22"/>
        </w:rPr>
      </w:pPr>
      <w:r w:rsidRPr="00D714AC">
        <w:rPr>
          <w:bCs/>
          <w:sz w:val="22"/>
          <w:szCs w:val="22"/>
        </w:rPr>
        <w:t>Szkolenie obejmuje: ……..godzin zajęć</w:t>
      </w:r>
      <w:r>
        <w:rPr>
          <w:bCs/>
          <w:sz w:val="22"/>
          <w:szCs w:val="22"/>
        </w:rPr>
        <w:t>,</w:t>
      </w:r>
      <w:r w:rsidRPr="00D714AC">
        <w:rPr>
          <w:bCs/>
          <w:sz w:val="22"/>
          <w:szCs w:val="22"/>
        </w:rPr>
        <w:t xml:space="preserve">  w tym: </w:t>
      </w:r>
    </w:p>
    <w:p w14:paraId="32D3225E" w14:textId="77777777" w:rsidR="002A3A9D" w:rsidRDefault="002A3A9D" w:rsidP="002A3A9D">
      <w:pPr>
        <w:ind w:left="360"/>
        <w:rPr>
          <w:bCs/>
          <w:sz w:val="22"/>
          <w:szCs w:val="22"/>
        </w:rPr>
      </w:pPr>
      <w:r w:rsidRPr="00D714AC">
        <w:rPr>
          <w:bCs/>
          <w:sz w:val="22"/>
          <w:szCs w:val="22"/>
        </w:rPr>
        <w:t xml:space="preserve">                                 . ………. godzin zajęć teoretycznych </w:t>
      </w:r>
      <w:r w:rsidRPr="00D714AC">
        <w:rPr>
          <w:bCs/>
          <w:sz w:val="22"/>
          <w:szCs w:val="22"/>
        </w:rPr>
        <w:br/>
        <w:t xml:space="preserve">                                  ……….. godzin zajęć praktycznych</w:t>
      </w:r>
    </w:p>
    <w:p w14:paraId="3DDB0BAA" w14:textId="6BB16DF2" w:rsidR="00C529E8" w:rsidRDefault="006232E9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C529E8">
        <w:rPr>
          <w:color w:val="000000" w:themeColor="text1"/>
          <w:sz w:val="22"/>
          <w:szCs w:val="22"/>
        </w:rPr>
        <w:t>Miejsce s</w:t>
      </w:r>
      <w:r w:rsidR="00E65C15" w:rsidRPr="00C529E8">
        <w:rPr>
          <w:color w:val="000000" w:themeColor="text1"/>
          <w:sz w:val="22"/>
          <w:szCs w:val="22"/>
        </w:rPr>
        <w:t>zkoleni</w:t>
      </w:r>
      <w:r w:rsidRPr="00C529E8">
        <w:rPr>
          <w:color w:val="000000" w:themeColor="text1"/>
          <w:sz w:val="22"/>
          <w:szCs w:val="22"/>
        </w:rPr>
        <w:t>a teoretycznego</w:t>
      </w:r>
      <w:r w:rsidR="002F3A30" w:rsidRPr="00C529E8">
        <w:rPr>
          <w:color w:val="000000" w:themeColor="text1"/>
          <w:sz w:val="22"/>
          <w:szCs w:val="22"/>
        </w:rPr>
        <w:t xml:space="preserve">: </w:t>
      </w:r>
      <w:r w:rsidR="000D0980" w:rsidRPr="00C529E8">
        <w:rPr>
          <w:color w:val="000000" w:themeColor="text1"/>
          <w:sz w:val="22"/>
          <w:szCs w:val="22"/>
        </w:rPr>
        <w:t>………………………………..</w:t>
      </w:r>
    </w:p>
    <w:p w14:paraId="6C2EB1A8" w14:textId="10D3DB52" w:rsidR="00C529E8" w:rsidRDefault="006232E9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C529E8">
        <w:rPr>
          <w:color w:val="000000" w:themeColor="text1"/>
          <w:sz w:val="22"/>
          <w:szCs w:val="22"/>
        </w:rPr>
        <w:t xml:space="preserve">Miejsce </w:t>
      </w:r>
      <w:r w:rsidR="002F3A30" w:rsidRPr="00C529E8">
        <w:rPr>
          <w:color w:val="000000" w:themeColor="text1"/>
          <w:sz w:val="22"/>
          <w:szCs w:val="22"/>
        </w:rPr>
        <w:t>szkolenia praktycznego</w:t>
      </w:r>
      <w:r w:rsidR="001E6306" w:rsidRPr="00C529E8">
        <w:rPr>
          <w:color w:val="000000" w:themeColor="text1"/>
          <w:sz w:val="22"/>
          <w:szCs w:val="22"/>
        </w:rPr>
        <w:t xml:space="preserve">: </w:t>
      </w:r>
      <w:r w:rsidR="000D0980" w:rsidRPr="00C529E8">
        <w:rPr>
          <w:color w:val="000000" w:themeColor="text1"/>
          <w:sz w:val="22"/>
          <w:szCs w:val="22"/>
        </w:rPr>
        <w:t>…………………………………</w:t>
      </w:r>
    </w:p>
    <w:p w14:paraId="2A478E70" w14:textId="77777777" w:rsidR="002A3A9D" w:rsidRDefault="006232E9" w:rsidP="002A3A9D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C529E8">
        <w:rPr>
          <w:color w:val="000000" w:themeColor="text1"/>
          <w:sz w:val="22"/>
          <w:szCs w:val="22"/>
        </w:rPr>
        <w:t>Zakres s</w:t>
      </w:r>
      <w:r w:rsidR="002F3A30" w:rsidRPr="00C529E8">
        <w:rPr>
          <w:color w:val="000000" w:themeColor="text1"/>
          <w:sz w:val="22"/>
          <w:szCs w:val="22"/>
        </w:rPr>
        <w:t>zk</w:t>
      </w:r>
      <w:r w:rsidR="00E64967" w:rsidRPr="00C529E8">
        <w:rPr>
          <w:color w:val="000000" w:themeColor="text1"/>
          <w:sz w:val="22"/>
          <w:szCs w:val="22"/>
        </w:rPr>
        <w:t xml:space="preserve">olenia: </w:t>
      </w:r>
      <w:r w:rsidR="000D0980" w:rsidRPr="00C529E8">
        <w:rPr>
          <w:color w:val="000000" w:themeColor="text1"/>
          <w:sz w:val="22"/>
          <w:szCs w:val="22"/>
        </w:rPr>
        <w:t>……………………………………………………………………………</w:t>
      </w:r>
      <w:r w:rsidR="00C529E8" w:rsidRPr="00C529E8">
        <w:rPr>
          <w:color w:val="000000" w:themeColor="text1"/>
          <w:sz w:val="22"/>
          <w:szCs w:val="22"/>
        </w:rPr>
        <w:t>………</w:t>
      </w:r>
    </w:p>
    <w:p w14:paraId="4CF682C1" w14:textId="77777777" w:rsidR="002A3A9D" w:rsidRPr="002A3A9D" w:rsidRDefault="002A3A9D" w:rsidP="006A0A7A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2A3A9D">
        <w:rPr>
          <w:b/>
          <w:bCs/>
          <w:color w:val="000000"/>
          <w:sz w:val="22"/>
          <w:szCs w:val="22"/>
          <w:lang w:eastAsia="zh-CN"/>
        </w:rPr>
        <w:t xml:space="preserve">„Instytucja szkoleniowa” </w:t>
      </w:r>
      <w:r w:rsidRPr="002A3A9D">
        <w:rPr>
          <w:color w:val="000000"/>
          <w:sz w:val="22"/>
          <w:szCs w:val="22"/>
          <w:lang w:eastAsia="zh-CN"/>
        </w:rPr>
        <w:t>zobowiązuje się do przekazania</w:t>
      </w:r>
      <w:r w:rsidRPr="002A3A9D">
        <w:rPr>
          <w:b/>
          <w:bCs/>
          <w:color w:val="000000"/>
          <w:sz w:val="22"/>
          <w:szCs w:val="22"/>
          <w:lang w:eastAsia="zh-CN"/>
        </w:rPr>
        <w:t xml:space="preserve"> </w:t>
      </w:r>
      <w:r w:rsidRPr="002A3A9D">
        <w:rPr>
          <w:color w:val="000000"/>
          <w:sz w:val="22"/>
          <w:szCs w:val="22"/>
          <w:lang w:eastAsia="zh-CN"/>
        </w:rPr>
        <w:t xml:space="preserve">w dniu rozpoczęcia zajęć </w:t>
      </w:r>
      <w:r w:rsidRPr="002A3A9D">
        <w:rPr>
          <w:b/>
          <w:bCs/>
          <w:color w:val="000000"/>
          <w:sz w:val="22"/>
          <w:szCs w:val="22"/>
          <w:lang w:eastAsia="zh-CN"/>
        </w:rPr>
        <w:t>„Organizatorowi szkolenia”</w:t>
      </w:r>
      <w:r w:rsidRPr="002A3A9D">
        <w:rPr>
          <w:color w:val="000000"/>
          <w:sz w:val="22"/>
          <w:szCs w:val="22"/>
          <w:lang w:eastAsia="zh-CN"/>
        </w:rPr>
        <w:t>, pisemnej informacji dotyczącej nieobecności na zajęciach w pierwszym dniu szkolenia osoby skierowanej.</w:t>
      </w:r>
    </w:p>
    <w:p w14:paraId="7ED3CD2F" w14:textId="77777777" w:rsidR="002A3A9D" w:rsidRDefault="002A3A9D" w:rsidP="002A3A9D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2A3A9D">
        <w:rPr>
          <w:b/>
          <w:bCs/>
          <w:color w:val="000000"/>
          <w:sz w:val="22"/>
          <w:szCs w:val="22"/>
          <w:lang w:eastAsia="zh-CN"/>
        </w:rPr>
        <w:t>„Instytucja szkoleniowa”</w:t>
      </w:r>
      <w:r w:rsidRPr="002A3A9D">
        <w:rPr>
          <w:color w:val="000000"/>
          <w:sz w:val="22"/>
          <w:szCs w:val="22"/>
          <w:lang w:eastAsia="zh-CN"/>
        </w:rPr>
        <w:t xml:space="preserve"> zobowiązuje się zawiadomić „</w:t>
      </w:r>
      <w:r w:rsidRPr="002A3A9D">
        <w:rPr>
          <w:b/>
          <w:bCs/>
          <w:color w:val="000000"/>
          <w:sz w:val="22"/>
          <w:szCs w:val="22"/>
          <w:lang w:eastAsia="zh-CN"/>
        </w:rPr>
        <w:t xml:space="preserve">Organizatora szkolenia” </w:t>
      </w:r>
      <w:r w:rsidRPr="002A3A9D">
        <w:rPr>
          <w:color w:val="000000"/>
          <w:sz w:val="22"/>
          <w:szCs w:val="22"/>
          <w:lang w:eastAsia="zh-CN"/>
        </w:rPr>
        <w:t xml:space="preserve">o każdorazowym przypadku absencji </w:t>
      </w:r>
      <w:r>
        <w:rPr>
          <w:color w:val="000000"/>
          <w:sz w:val="22"/>
          <w:szCs w:val="22"/>
          <w:lang w:eastAsia="zh-CN"/>
        </w:rPr>
        <w:t>„</w:t>
      </w:r>
      <w:r w:rsidRPr="002A3A9D">
        <w:rPr>
          <w:b/>
          <w:bCs/>
          <w:color w:val="000000"/>
          <w:sz w:val="22"/>
          <w:szCs w:val="22"/>
          <w:lang w:eastAsia="zh-CN"/>
        </w:rPr>
        <w:t>uczestnika szkolenia</w:t>
      </w:r>
      <w:r>
        <w:rPr>
          <w:b/>
          <w:bCs/>
          <w:color w:val="000000"/>
          <w:sz w:val="22"/>
          <w:szCs w:val="22"/>
          <w:lang w:eastAsia="zh-CN"/>
        </w:rPr>
        <w:t>”</w:t>
      </w:r>
      <w:r w:rsidRPr="002A3A9D">
        <w:rPr>
          <w:color w:val="000000"/>
          <w:sz w:val="22"/>
          <w:szCs w:val="22"/>
          <w:lang w:eastAsia="zh-CN"/>
        </w:rPr>
        <w:t xml:space="preserve"> na zajęciach w trakcie trwania szkolenia  lub o rezygnacji </w:t>
      </w:r>
      <w:r w:rsidRPr="002A3A9D">
        <w:rPr>
          <w:color w:val="000000" w:themeColor="text1"/>
          <w:sz w:val="22"/>
          <w:szCs w:val="22"/>
          <w:lang w:eastAsia="zh-CN"/>
        </w:rPr>
        <w:t xml:space="preserve">z uczestnictwa w szkoleniu, w terminie do 3 dni od zaistnienia takiej sytuacji -  celem właściwego </w:t>
      </w:r>
      <w:r w:rsidRPr="002A3A9D">
        <w:rPr>
          <w:color w:val="000000"/>
          <w:sz w:val="22"/>
          <w:szCs w:val="22"/>
          <w:lang w:eastAsia="zh-CN"/>
        </w:rPr>
        <w:t xml:space="preserve">naliczenia i </w:t>
      </w:r>
      <w:r w:rsidRPr="002A3A9D">
        <w:rPr>
          <w:color w:val="000000" w:themeColor="text1"/>
          <w:sz w:val="22"/>
          <w:szCs w:val="22"/>
          <w:lang w:eastAsia="zh-CN"/>
        </w:rPr>
        <w:t>wypłacenia stypendium.</w:t>
      </w:r>
    </w:p>
    <w:p w14:paraId="1A2A0AAB" w14:textId="19544ED9" w:rsidR="002A3A9D" w:rsidRPr="00AD6F69" w:rsidRDefault="002A3A9D" w:rsidP="002A3A9D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2A3A9D">
        <w:rPr>
          <w:color w:val="000000"/>
          <w:sz w:val="22"/>
          <w:szCs w:val="22"/>
          <w:lang w:eastAsia="zh-CN"/>
        </w:rPr>
        <w:t xml:space="preserve">Zaniechanie obowiązku, o którym mowa w ust. </w:t>
      </w:r>
      <w:r w:rsidR="00E0484C">
        <w:rPr>
          <w:color w:val="000000"/>
          <w:sz w:val="22"/>
          <w:szCs w:val="22"/>
          <w:lang w:eastAsia="zh-CN"/>
        </w:rPr>
        <w:t>11</w:t>
      </w:r>
      <w:r w:rsidRPr="002A3A9D">
        <w:rPr>
          <w:color w:val="000000"/>
          <w:sz w:val="22"/>
          <w:szCs w:val="22"/>
          <w:lang w:eastAsia="zh-CN"/>
        </w:rPr>
        <w:t xml:space="preserve"> uprawnia </w:t>
      </w:r>
      <w:r w:rsidRPr="002A3A9D">
        <w:rPr>
          <w:b/>
          <w:bCs/>
          <w:color w:val="000000"/>
          <w:sz w:val="22"/>
          <w:szCs w:val="22"/>
          <w:lang w:eastAsia="zh-CN"/>
        </w:rPr>
        <w:t>„Organizatora szkolenia”</w:t>
      </w:r>
      <w:r w:rsidRPr="002A3A9D">
        <w:rPr>
          <w:color w:val="000000"/>
          <w:sz w:val="22"/>
          <w:szCs w:val="22"/>
          <w:lang w:eastAsia="zh-CN"/>
        </w:rPr>
        <w:t xml:space="preserve"> do obciążenia </w:t>
      </w:r>
      <w:r w:rsidRPr="002A3A9D">
        <w:rPr>
          <w:b/>
          <w:bCs/>
          <w:color w:val="000000"/>
          <w:sz w:val="22"/>
          <w:szCs w:val="22"/>
          <w:lang w:eastAsia="zh-CN"/>
        </w:rPr>
        <w:t>„Instytucji szkoleniowej”</w:t>
      </w:r>
      <w:r w:rsidRPr="002A3A9D">
        <w:rPr>
          <w:color w:val="000000"/>
          <w:sz w:val="22"/>
          <w:szCs w:val="22"/>
          <w:lang w:eastAsia="zh-CN"/>
        </w:rPr>
        <w:t xml:space="preserve"> kwotą nienależnie wypłaconego </w:t>
      </w:r>
      <w:r w:rsidRPr="002A3A9D">
        <w:rPr>
          <w:b/>
          <w:bCs/>
          <w:color w:val="000000"/>
          <w:sz w:val="22"/>
          <w:szCs w:val="22"/>
          <w:lang w:eastAsia="zh-CN"/>
        </w:rPr>
        <w:t>„osobie skierowanej”</w:t>
      </w:r>
      <w:r w:rsidRPr="002A3A9D">
        <w:rPr>
          <w:color w:val="000000"/>
          <w:sz w:val="22"/>
          <w:szCs w:val="22"/>
          <w:lang w:eastAsia="zh-CN"/>
        </w:rPr>
        <w:t xml:space="preserve"> stypendium z tytułu uczestnictwa w zajęciach szkolenia</w:t>
      </w:r>
      <w:r w:rsidR="008E6FAC">
        <w:rPr>
          <w:color w:val="000000"/>
          <w:sz w:val="22"/>
          <w:szCs w:val="22"/>
          <w:lang w:eastAsia="zh-CN"/>
        </w:rPr>
        <w:t>.</w:t>
      </w:r>
    </w:p>
    <w:p w14:paraId="2F3741ED" w14:textId="77777777" w:rsidR="00AD6F69" w:rsidRPr="002A3A9D" w:rsidRDefault="00AD6F69" w:rsidP="002A3A9D">
      <w:pPr>
        <w:pStyle w:val="Akapitzlist"/>
        <w:numPr>
          <w:ilvl w:val="0"/>
          <w:numId w:val="13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</w:p>
    <w:p w14:paraId="03F3518A" w14:textId="77777777" w:rsidR="007031C4" w:rsidRDefault="007031C4" w:rsidP="007031C4">
      <w:pPr>
        <w:jc w:val="both"/>
        <w:outlineLvl w:val="0"/>
        <w:rPr>
          <w:color w:val="000000" w:themeColor="text1"/>
          <w:sz w:val="22"/>
          <w:szCs w:val="22"/>
        </w:rPr>
      </w:pPr>
    </w:p>
    <w:p w14:paraId="285CD76D" w14:textId="390CC9F7" w:rsidR="007031C4" w:rsidRPr="00A071D4" w:rsidRDefault="007031C4" w:rsidP="007031C4">
      <w:pPr>
        <w:spacing w:before="360" w:after="240"/>
        <w:ind w:left="357"/>
        <w:jc w:val="center"/>
        <w:rPr>
          <w:color w:val="000000"/>
          <w:sz w:val="22"/>
          <w:szCs w:val="22"/>
        </w:rPr>
      </w:pPr>
      <w:r w:rsidRPr="00A071D4">
        <w:rPr>
          <w:color w:val="000000"/>
          <w:sz w:val="22"/>
          <w:szCs w:val="22"/>
        </w:rPr>
        <w:lastRenderedPageBreak/>
        <w:t xml:space="preserve">§ </w:t>
      </w:r>
      <w:r>
        <w:rPr>
          <w:color w:val="000000"/>
          <w:sz w:val="22"/>
          <w:szCs w:val="22"/>
        </w:rPr>
        <w:t>3</w:t>
      </w:r>
    </w:p>
    <w:p w14:paraId="2CA70328" w14:textId="52619D38" w:rsidR="00E0484C" w:rsidRDefault="00E0484C">
      <w:pPr>
        <w:pStyle w:val="Akapitzlist"/>
        <w:numPr>
          <w:ilvl w:val="0"/>
          <w:numId w:val="19"/>
        </w:numPr>
        <w:ind w:left="284" w:hanging="284"/>
        <w:jc w:val="both"/>
        <w:outlineLvl w:val="0"/>
        <w:rPr>
          <w:color w:val="000000" w:themeColor="text1"/>
          <w:sz w:val="22"/>
          <w:szCs w:val="22"/>
        </w:rPr>
      </w:pPr>
      <w:r w:rsidRPr="007031C4">
        <w:rPr>
          <w:b/>
          <w:bCs/>
          <w:color w:val="000000" w:themeColor="text1"/>
          <w:sz w:val="22"/>
          <w:szCs w:val="22"/>
          <w:lang w:eastAsia="zh-CN"/>
        </w:rPr>
        <w:t>„Instytucja szkoleniowa”</w:t>
      </w:r>
      <w:r w:rsidRPr="007031C4">
        <w:rPr>
          <w:color w:val="000000" w:themeColor="text1"/>
          <w:sz w:val="22"/>
          <w:szCs w:val="22"/>
          <w:lang w:eastAsia="zh-CN"/>
        </w:rPr>
        <w:t xml:space="preserve"> zobowiązuje się</w:t>
      </w:r>
      <w:r>
        <w:rPr>
          <w:color w:val="000000" w:themeColor="text1"/>
          <w:sz w:val="22"/>
          <w:szCs w:val="22"/>
          <w:lang w:eastAsia="zh-CN"/>
        </w:rPr>
        <w:t xml:space="preserve"> dopełnić wszystkie wymagane formalności związane ze zgłoszeniem </w:t>
      </w:r>
      <w:r w:rsidRPr="00E0484C">
        <w:rPr>
          <w:b/>
          <w:bCs/>
          <w:color w:val="000000" w:themeColor="text1"/>
          <w:sz w:val="22"/>
          <w:szCs w:val="22"/>
          <w:lang w:eastAsia="zh-CN"/>
        </w:rPr>
        <w:t xml:space="preserve">„uczestników szkolenia” </w:t>
      </w:r>
      <w:r w:rsidRPr="00E0484C">
        <w:rPr>
          <w:color w:val="000000" w:themeColor="text1"/>
          <w:sz w:val="22"/>
          <w:szCs w:val="22"/>
          <w:lang w:eastAsia="zh-CN"/>
        </w:rPr>
        <w:t>do</w:t>
      </w:r>
      <w:r w:rsidRPr="00E0484C">
        <w:rPr>
          <w:b/>
          <w:bCs/>
          <w:color w:val="000000" w:themeColor="text1"/>
          <w:sz w:val="22"/>
          <w:szCs w:val="22"/>
          <w:lang w:eastAsia="zh-CN"/>
        </w:rPr>
        <w:t xml:space="preserve"> „egzaminu” </w:t>
      </w:r>
      <w:r w:rsidRPr="00E0484C">
        <w:rPr>
          <w:color w:val="000000" w:themeColor="text1"/>
          <w:sz w:val="22"/>
          <w:szCs w:val="22"/>
          <w:lang w:eastAsia="zh-CN"/>
        </w:rPr>
        <w:t>i jego przeprowadzeni</w:t>
      </w:r>
      <w:r>
        <w:rPr>
          <w:color w:val="000000" w:themeColor="text1"/>
          <w:sz w:val="22"/>
          <w:szCs w:val="22"/>
          <w:lang w:eastAsia="zh-CN"/>
        </w:rPr>
        <w:t>em</w:t>
      </w:r>
      <w:r w:rsidRPr="00E0484C">
        <w:rPr>
          <w:color w:val="000000" w:themeColor="text1"/>
          <w:sz w:val="22"/>
          <w:szCs w:val="22"/>
          <w:lang w:eastAsia="zh-CN"/>
        </w:rPr>
        <w:t xml:space="preserve"> przez właściwą instytucję w terminie przewidzianym umową. </w:t>
      </w:r>
    </w:p>
    <w:p w14:paraId="7F0CE1AC" w14:textId="34963C1C" w:rsidR="00E0484C" w:rsidRPr="00310F6B" w:rsidRDefault="00E0484C" w:rsidP="00310F6B">
      <w:pPr>
        <w:pStyle w:val="Akapitzlist"/>
        <w:numPr>
          <w:ilvl w:val="0"/>
          <w:numId w:val="19"/>
        </w:numPr>
        <w:ind w:left="284" w:hanging="284"/>
        <w:jc w:val="both"/>
        <w:outlineLvl w:val="0"/>
        <w:rPr>
          <w:color w:val="000000" w:themeColor="text1"/>
          <w:sz w:val="22"/>
          <w:szCs w:val="22"/>
        </w:rPr>
      </w:pPr>
      <w:r w:rsidRPr="007031C4">
        <w:rPr>
          <w:b/>
          <w:bCs/>
          <w:color w:val="000000" w:themeColor="text1"/>
          <w:sz w:val="22"/>
          <w:szCs w:val="22"/>
          <w:lang w:eastAsia="zh-CN"/>
        </w:rPr>
        <w:t>„Instytucja szkoleniowa”</w:t>
      </w:r>
      <w:r w:rsidRPr="007031C4">
        <w:rPr>
          <w:color w:val="000000" w:themeColor="text1"/>
          <w:sz w:val="22"/>
          <w:szCs w:val="22"/>
          <w:lang w:eastAsia="zh-CN"/>
        </w:rPr>
        <w:t xml:space="preserve"> zobowiązuje się </w:t>
      </w:r>
      <w:r>
        <w:rPr>
          <w:color w:val="000000" w:themeColor="text1"/>
          <w:sz w:val="22"/>
          <w:szCs w:val="22"/>
          <w:lang w:eastAsia="zh-CN"/>
        </w:rPr>
        <w:t>opłacić koszty przeprowadzenia przez właściwą instytucję</w:t>
      </w:r>
      <w:r w:rsidRPr="00210927">
        <w:rPr>
          <w:b/>
          <w:bCs/>
          <w:color w:val="000000" w:themeColor="text1"/>
          <w:sz w:val="22"/>
          <w:szCs w:val="22"/>
          <w:lang w:eastAsia="zh-CN"/>
        </w:rPr>
        <w:t xml:space="preserve"> „egzaminu”</w:t>
      </w:r>
      <w:r>
        <w:rPr>
          <w:b/>
          <w:bCs/>
          <w:color w:val="000000" w:themeColor="text1"/>
          <w:sz w:val="22"/>
          <w:szCs w:val="22"/>
          <w:lang w:eastAsia="zh-CN"/>
        </w:rPr>
        <w:t>,</w:t>
      </w:r>
      <w:r>
        <w:rPr>
          <w:color w:val="000000" w:themeColor="text1"/>
          <w:sz w:val="22"/>
          <w:szCs w:val="22"/>
          <w:lang w:eastAsia="zh-CN"/>
        </w:rPr>
        <w:t xml:space="preserve"> </w:t>
      </w:r>
      <w:r>
        <w:rPr>
          <w:iCs/>
          <w:color w:val="000000" w:themeColor="text1"/>
          <w:sz w:val="22"/>
          <w:szCs w:val="22"/>
          <w:lang w:eastAsia="zh-CN"/>
        </w:rPr>
        <w:t xml:space="preserve">do którego </w:t>
      </w:r>
      <w:r w:rsidRPr="007031C4">
        <w:rPr>
          <w:iCs/>
          <w:color w:val="000000" w:themeColor="text1"/>
          <w:sz w:val="22"/>
          <w:szCs w:val="22"/>
          <w:lang w:eastAsia="zh-CN"/>
        </w:rPr>
        <w:t>przystąpią</w:t>
      </w:r>
      <w:r>
        <w:rPr>
          <w:iCs/>
          <w:color w:val="000000" w:themeColor="text1"/>
          <w:sz w:val="22"/>
          <w:szCs w:val="22"/>
          <w:lang w:eastAsia="zh-CN"/>
        </w:rPr>
        <w:t xml:space="preserve"> „</w:t>
      </w:r>
      <w:r w:rsidRPr="007031C4">
        <w:rPr>
          <w:b/>
          <w:bCs/>
          <w:iCs/>
          <w:color w:val="000000" w:themeColor="text1"/>
          <w:sz w:val="22"/>
          <w:szCs w:val="22"/>
          <w:lang w:eastAsia="zh-CN"/>
        </w:rPr>
        <w:t>uczestnicy szkolenia</w:t>
      </w:r>
      <w:r>
        <w:rPr>
          <w:b/>
          <w:bCs/>
          <w:iCs/>
          <w:color w:val="000000" w:themeColor="text1"/>
          <w:sz w:val="22"/>
          <w:szCs w:val="22"/>
          <w:lang w:eastAsia="zh-CN"/>
        </w:rPr>
        <w:t xml:space="preserve">” </w:t>
      </w:r>
      <w:r w:rsidRPr="00E14269">
        <w:rPr>
          <w:iCs/>
          <w:color w:val="000000" w:themeColor="text1"/>
          <w:sz w:val="22"/>
          <w:szCs w:val="22"/>
          <w:lang w:eastAsia="zh-CN"/>
        </w:rPr>
        <w:t>po ukończeniu szkolenia</w:t>
      </w:r>
      <w:r>
        <w:rPr>
          <w:iCs/>
          <w:color w:val="000000" w:themeColor="text1"/>
          <w:sz w:val="22"/>
          <w:szCs w:val="22"/>
          <w:lang w:eastAsia="zh-CN"/>
        </w:rPr>
        <w:t>.</w:t>
      </w:r>
      <w:r w:rsidRPr="00E14269">
        <w:rPr>
          <w:color w:val="000000" w:themeColor="text1"/>
          <w:sz w:val="22"/>
          <w:szCs w:val="22"/>
          <w:lang w:eastAsia="zh-CN"/>
        </w:rPr>
        <w:t xml:space="preserve">  </w:t>
      </w:r>
    </w:p>
    <w:p w14:paraId="70D6EA51" w14:textId="0943C415" w:rsidR="007031C4" w:rsidRDefault="00CE4894">
      <w:pPr>
        <w:pStyle w:val="Akapitzlist"/>
        <w:numPr>
          <w:ilvl w:val="0"/>
          <w:numId w:val="19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7031C4">
        <w:rPr>
          <w:color w:val="000000" w:themeColor="text1"/>
          <w:sz w:val="22"/>
          <w:szCs w:val="22"/>
          <w:lang w:eastAsia="zh-CN"/>
        </w:rPr>
        <w:t xml:space="preserve">Nazwa i adres </w:t>
      </w:r>
      <w:r w:rsidR="00E0484C">
        <w:rPr>
          <w:color w:val="000000" w:themeColor="text1"/>
          <w:sz w:val="22"/>
          <w:szCs w:val="22"/>
          <w:lang w:eastAsia="zh-CN"/>
        </w:rPr>
        <w:t xml:space="preserve">właściwej </w:t>
      </w:r>
      <w:r w:rsidRPr="007031C4">
        <w:rPr>
          <w:color w:val="000000" w:themeColor="text1"/>
          <w:sz w:val="22"/>
          <w:szCs w:val="22"/>
          <w:lang w:eastAsia="zh-CN"/>
        </w:rPr>
        <w:t>i</w:t>
      </w:r>
      <w:r w:rsidR="00423935" w:rsidRPr="007031C4">
        <w:rPr>
          <w:color w:val="000000" w:themeColor="text1"/>
          <w:sz w:val="22"/>
          <w:szCs w:val="22"/>
          <w:lang w:eastAsia="zh-CN"/>
        </w:rPr>
        <w:t xml:space="preserve">nstytucji </w:t>
      </w:r>
      <w:r w:rsidR="0017731D" w:rsidRPr="007031C4">
        <w:rPr>
          <w:color w:val="000000" w:themeColor="text1"/>
          <w:sz w:val="22"/>
          <w:szCs w:val="22"/>
          <w:lang w:eastAsia="zh-CN"/>
        </w:rPr>
        <w:t xml:space="preserve">przeprowadzającej </w:t>
      </w:r>
      <w:r w:rsidR="00210927" w:rsidRPr="00210927">
        <w:rPr>
          <w:b/>
          <w:bCs/>
          <w:color w:val="000000" w:themeColor="text1"/>
          <w:sz w:val="22"/>
          <w:szCs w:val="22"/>
          <w:lang w:eastAsia="zh-CN"/>
        </w:rPr>
        <w:t>„egzamin”</w:t>
      </w:r>
      <w:r w:rsidR="00210927">
        <w:rPr>
          <w:b/>
          <w:bCs/>
          <w:color w:val="000000" w:themeColor="text1"/>
          <w:sz w:val="22"/>
          <w:szCs w:val="22"/>
          <w:lang w:eastAsia="zh-CN"/>
        </w:rPr>
        <w:t>:</w:t>
      </w:r>
      <w:r w:rsidR="0017731D" w:rsidRPr="007031C4">
        <w:rPr>
          <w:color w:val="000000" w:themeColor="text1"/>
          <w:sz w:val="22"/>
          <w:szCs w:val="22"/>
          <w:lang w:eastAsia="zh-CN"/>
        </w:rPr>
        <w:t>……………………………</w:t>
      </w:r>
    </w:p>
    <w:p w14:paraId="3057B26E" w14:textId="5AAC816E" w:rsidR="007031C4" w:rsidRPr="00E0484C" w:rsidRDefault="00E0484C">
      <w:pPr>
        <w:pStyle w:val="Akapitzlist"/>
        <w:numPr>
          <w:ilvl w:val="0"/>
          <w:numId w:val="19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Przewidziany termin przeprowadzenia </w:t>
      </w:r>
      <w:r w:rsidRPr="00E0484C">
        <w:rPr>
          <w:color w:val="000000" w:themeColor="text1"/>
          <w:sz w:val="22"/>
          <w:szCs w:val="22"/>
        </w:rPr>
        <w:t>egzaminu</w:t>
      </w:r>
      <w:r>
        <w:rPr>
          <w:color w:val="000000" w:themeColor="text1"/>
          <w:sz w:val="22"/>
          <w:szCs w:val="22"/>
        </w:rPr>
        <w:t>,</w:t>
      </w:r>
      <w:r w:rsidRPr="00E0484C">
        <w:rPr>
          <w:color w:val="000000" w:themeColor="text1"/>
          <w:sz w:val="22"/>
          <w:szCs w:val="22"/>
        </w:rPr>
        <w:t xml:space="preserve"> </w:t>
      </w:r>
      <w:r w:rsidR="00CE4894" w:rsidRPr="00E0484C">
        <w:rPr>
          <w:iCs/>
          <w:color w:val="000000" w:themeColor="text1"/>
        </w:rPr>
        <w:t xml:space="preserve">do którego </w:t>
      </w:r>
      <w:r w:rsidR="002209B6" w:rsidRPr="00E0484C">
        <w:rPr>
          <w:iCs/>
          <w:color w:val="000000" w:themeColor="text1"/>
        </w:rPr>
        <w:t>ma</w:t>
      </w:r>
      <w:r w:rsidR="00BB79A5" w:rsidRPr="00E0484C">
        <w:rPr>
          <w:iCs/>
          <w:color w:val="000000" w:themeColor="text1"/>
        </w:rPr>
        <w:t>ją</w:t>
      </w:r>
      <w:r w:rsidR="002209B6" w:rsidRPr="00E0484C">
        <w:rPr>
          <w:iCs/>
          <w:color w:val="000000" w:themeColor="text1"/>
        </w:rPr>
        <w:t xml:space="preserve"> przystąpić </w:t>
      </w:r>
      <w:r w:rsidRPr="00E0484C">
        <w:rPr>
          <w:iCs/>
          <w:color w:val="000000" w:themeColor="text1"/>
          <w:sz w:val="22"/>
          <w:szCs w:val="22"/>
          <w:lang w:eastAsia="zh-CN"/>
        </w:rPr>
        <w:t>„</w:t>
      </w:r>
      <w:r w:rsidRPr="00E0484C">
        <w:rPr>
          <w:b/>
          <w:bCs/>
          <w:iCs/>
          <w:color w:val="000000" w:themeColor="text1"/>
          <w:sz w:val="22"/>
          <w:szCs w:val="22"/>
          <w:lang w:eastAsia="zh-CN"/>
        </w:rPr>
        <w:t>uczestnicy szkolenia</w:t>
      </w:r>
      <w:r>
        <w:rPr>
          <w:b/>
          <w:bCs/>
          <w:iCs/>
          <w:color w:val="000000" w:themeColor="text1"/>
          <w:sz w:val="22"/>
          <w:szCs w:val="22"/>
          <w:lang w:eastAsia="zh-CN"/>
        </w:rPr>
        <w:t>”</w:t>
      </w:r>
      <w:r w:rsidR="002209B6" w:rsidRPr="00E0484C">
        <w:rPr>
          <w:color w:val="000000" w:themeColor="text1"/>
          <w:sz w:val="18"/>
          <w:szCs w:val="18"/>
        </w:rPr>
        <w:t xml:space="preserve"> </w:t>
      </w:r>
      <w:r w:rsidR="00BB79A5" w:rsidRPr="00E0484C">
        <w:rPr>
          <w:color w:val="000000" w:themeColor="text1"/>
          <w:sz w:val="18"/>
          <w:szCs w:val="18"/>
        </w:rPr>
        <w:t>:</w:t>
      </w:r>
      <w:r w:rsidR="002209B6" w:rsidRPr="00E0484C">
        <w:rPr>
          <w:color w:val="000000" w:themeColor="text1"/>
          <w:sz w:val="18"/>
          <w:szCs w:val="18"/>
        </w:rPr>
        <w:t>…………………………………………………………</w:t>
      </w:r>
    </w:p>
    <w:p w14:paraId="59D5A72D" w14:textId="5364BCD1" w:rsidR="007031C4" w:rsidRDefault="002209B6">
      <w:pPr>
        <w:pStyle w:val="Akapitzlist"/>
        <w:numPr>
          <w:ilvl w:val="0"/>
          <w:numId w:val="19"/>
        </w:numPr>
        <w:ind w:left="357" w:hanging="357"/>
        <w:jc w:val="both"/>
        <w:outlineLvl w:val="0"/>
        <w:rPr>
          <w:color w:val="000000" w:themeColor="text1"/>
          <w:sz w:val="22"/>
          <w:szCs w:val="22"/>
        </w:rPr>
      </w:pPr>
      <w:r w:rsidRPr="007031C4">
        <w:rPr>
          <w:color w:val="000000" w:themeColor="text1"/>
          <w:sz w:val="22"/>
          <w:szCs w:val="22"/>
        </w:rPr>
        <w:t xml:space="preserve">Miejsce </w:t>
      </w:r>
      <w:r w:rsidR="00E0484C">
        <w:rPr>
          <w:color w:val="000000" w:themeColor="text1"/>
          <w:sz w:val="22"/>
          <w:szCs w:val="22"/>
        </w:rPr>
        <w:t>przeprowadzenia egzaminu</w:t>
      </w:r>
      <w:r w:rsidR="00614EF3" w:rsidRPr="007031C4">
        <w:rPr>
          <w:color w:val="000000" w:themeColor="text1"/>
          <w:sz w:val="22"/>
          <w:szCs w:val="22"/>
        </w:rPr>
        <w:t xml:space="preserve"> </w:t>
      </w:r>
      <w:r w:rsidR="00D714AC" w:rsidRPr="007031C4">
        <w:rPr>
          <w:b/>
          <w:bCs/>
          <w:color w:val="000000" w:themeColor="text1"/>
          <w:sz w:val="22"/>
          <w:szCs w:val="22"/>
        </w:rPr>
        <w:t>„</w:t>
      </w:r>
      <w:r w:rsidR="00E14269">
        <w:rPr>
          <w:b/>
          <w:bCs/>
          <w:color w:val="000000" w:themeColor="text1"/>
          <w:sz w:val="22"/>
          <w:szCs w:val="22"/>
        </w:rPr>
        <w:t>uczestników szkolenia”</w:t>
      </w:r>
      <w:r w:rsidR="00AD6F69">
        <w:rPr>
          <w:color w:val="000000" w:themeColor="text1"/>
          <w:sz w:val="22"/>
          <w:szCs w:val="22"/>
        </w:rPr>
        <w:t xml:space="preserve"> </w:t>
      </w:r>
      <w:r w:rsidRPr="007031C4">
        <w:rPr>
          <w:color w:val="000000" w:themeColor="text1"/>
          <w:sz w:val="22"/>
          <w:szCs w:val="22"/>
        </w:rPr>
        <w:t>…………</w:t>
      </w:r>
    </w:p>
    <w:p w14:paraId="41E6D5D6" w14:textId="77777777" w:rsidR="00E0484C" w:rsidRDefault="00E0484C" w:rsidP="00E0484C">
      <w:pPr>
        <w:pStyle w:val="Akapitzlist"/>
        <w:spacing w:before="360" w:after="240"/>
        <w:jc w:val="center"/>
        <w:rPr>
          <w:color w:val="000000"/>
          <w:sz w:val="22"/>
          <w:szCs w:val="22"/>
        </w:rPr>
      </w:pPr>
    </w:p>
    <w:p w14:paraId="5C44ED3F" w14:textId="0E043BBD" w:rsidR="00E0484C" w:rsidRPr="00E0484C" w:rsidRDefault="00E0484C" w:rsidP="00E0484C">
      <w:pPr>
        <w:pStyle w:val="Akapitzlist"/>
        <w:spacing w:before="360" w:after="240"/>
        <w:jc w:val="center"/>
        <w:rPr>
          <w:color w:val="000000"/>
          <w:sz w:val="22"/>
          <w:szCs w:val="22"/>
        </w:rPr>
      </w:pPr>
      <w:r w:rsidRPr="00E0484C">
        <w:rPr>
          <w:color w:val="000000"/>
          <w:sz w:val="22"/>
          <w:szCs w:val="22"/>
        </w:rPr>
        <w:t xml:space="preserve">§ </w:t>
      </w:r>
      <w:r w:rsidR="00724AF4">
        <w:rPr>
          <w:color w:val="000000"/>
          <w:sz w:val="22"/>
          <w:szCs w:val="22"/>
        </w:rPr>
        <w:t>4</w:t>
      </w:r>
    </w:p>
    <w:p w14:paraId="3E5ED837" w14:textId="77777777" w:rsidR="00E0484C" w:rsidRDefault="00E0484C" w:rsidP="00E0484C">
      <w:pPr>
        <w:pStyle w:val="Akapitzlist"/>
        <w:ind w:left="357"/>
        <w:jc w:val="both"/>
        <w:outlineLvl w:val="0"/>
        <w:rPr>
          <w:color w:val="000000" w:themeColor="text1"/>
          <w:sz w:val="22"/>
          <w:szCs w:val="22"/>
        </w:rPr>
      </w:pPr>
    </w:p>
    <w:p w14:paraId="182A15C7" w14:textId="6A063AEA" w:rsidR="00310F6B" w:rsidRPr="00310F6B" w:rsidRDefault="00F05EE4" w:rsidP="00310F6B">
      <w:pPr>
        <w:pStyle w:val="Akapitzlist"/>
        <w:numPr>
          <w:ilvl w:val="0"/>
          <w:numId w:val="21"/>
        </w:numPr>
        <w:tabs>
          <w:tab w:val="left" w:pos="360"/>
          <w:tab w:val="num" w:pos="1440"/>
        </w:tabs>
        <w:suppressAutoHyphens/>
        <w:spacing w:after="200" w:line="25" w:lineRule="atLeast"/>
        <w:ind w:left="426" w:hanging="284"/>
        <w:jc w:val="both"/>
        <w:rPr>
          <w:b/>
          <w:color w:val="000000" w:themeColor="text1"/>
          <w:sz w:val="22"/>
          <w:szCs w:val="22"/>
          <w:u w:val="single"/>
          <w:lang w:eastAsia="zh-CN"/>
        </w:rPr>
      </w:pPr>
      <w:r w:rsidRPr="00310F6B">
        <w:rPr>
          <w:b/>
          <w:bCs/>
          <w:color w:val="000000" w:themeColor="text1"/>
          <w:sz w:val="22"/>
          <w:szCs w:val="22"/>
        </w:rPr>
        <w:t>„</w:t>
      </w:r>
      <w:r w:rsidR="00675572" w:rsidRPr="00310F6B">
        <w:rPr>
          <w:b/>
          <w:bCs/>
          <w:color w:val="000000" w:themeColor="text1"/>
          <w:sz w:val="22"/>
          <w:szCs w:val="22"/>
        </w:rPr>
        <w:t>I</w:t>
      </w:r>
      <w:r w:rsidR="00675572" w:rsidRPr="00310F6B">
        <w:rPr>
          <w:b/>
          <w:bCs/>
          <w:color w:val="000000" w:themeColor="text1"/>
          <w:sz w:val="22"/>
          <w:szCs w:val="22"/>
          <w:lang w:eastAsia="zh-CN"/>
        </w:rPr>
        <w:t>nstytucja szkoleniowa</w:t>
      </w:r>
      <w:r w:rsidRPr="00310F6B">
        <w:rPr>
          <w:b/>
          <w:bCs/>
          <w:color w:val="000000" w:themeColor="text1"/>
          <w:sz w:val="22"/>
          <w:szCs w:val="22"/>
          <w:lang w:eastAsia="zh-CN"/>
        </w:rPr>
        <w:t>”</w:t>
      </w:r>
      <w:r w:rsidR="00675572" w:rsidRPr="00310F6B">
        <w:rPr>
          <w:color w:val="000000" w:themeColor="text1"/>
          <w:sz w:val="22"/>
          <w:szCs w:val="22"/>
          <w:lang w:eastAsia="zh-CN"/>
        </w:rPr>
        <w:t xml:space="preserve"> zapewni </w:t>
      </w:r>
      <w:r w:rsidR="00D714AC" w:rsidRPr="00310F6B">
        <w:rPr>
          <w:color w:val="000000" w:themeColor="text1"/>
          <w:sz w:val="22"/>
          <w:szCs w:val="22"/>
          <w:lang w:eastAsia="zh-CN"/>
        </w:rPr>
        <w:t xml:space="preserve">wydanie </w:t>
      </w:r>
      <w:r w:rsidR="00E14269" w:rsidRPr="00310F6B">
        <w:rPr>
          <w:b/>
          <w:bCs/>
          <w:color w:val="000000" w:themeColor="text1"/>
          <w:sz w:val="22"/>
          <w:szCs w:val="22"/>
          <w:lang w:eastAsia="zh-CN"/>
        </w:rPr>
        <w:t>„uczestnikom szkolenia</w:t>
      </w:r>
      <w:r w:rsidR="00E14269" w:rsidRPr="00310F6B">
        <w:rPr>
          <w:color w:val="000000" w:themeColor="text1"/>
          <w:sz w:val="22"/>
          <w:szCs w:val="22"/>
          <w:lang w:eastAsia="zh-CN"/>
        </w:rPr>
        <w:t xml:space="preserve">” </w:t>
      </w:r>
      <w:r w:rsidR="00525CB2" w:rsidRPr="00310F6B">
        <w:rPr>
          <w:color w:val="000000" w:themeColor="text1"/>
          <w:sz w:val="22"/>
          <w:szCs w:val="22"/>
          <w:lang w:eastAsia="zh-CN"/>
        </w:rPr>
        <w:t>przez właściwą</w:t>
      </w:r>
      <w:r w:rsidR="007031C4" w:rsidRPr="00310F6B">
        <w:rPr>
          <w:color w:val="000000" w:themeColor="text1"/>
          <w:sz w:val="22"/>
          <w:szCs w:val="22"/>
          <w:lang w:eastAsia="zh-CN"/>
        </w:rPr>
        <w:t>,</w:t>
      </w:r>
      <w:r w:rsidR="00525CB2" w:rsidRPr="00310F6B">
        <w:rPr>
          <w:color w:val="000000" w:themeColor="text1"/>
          <w:sz w:val="22"/>
          <w:szCs w:val="22"/>
          <w:lang w:eastAsia="zh-CN"/>
        </w:rPr>
        <w:t xml:space="preserve"> </w:t>
      </w:r>
      <w:r w:rsidR="007031C4" w:rsidRPr="00310F6B">
        <w:rPr>
          <w:color w:val="000000" w:themeColor="text1"/>
          <w:sz w:val="22"/>
          <w:szCs w:val="22"/>
          <w:lang w:eastAsia="zh-CN"/>
        </w:rPr>
        <w:t xml:space="preserve">uprawnioną </w:t>
      </w:r>
      <w:r w:rsidR="00525CB2" w:rsidRPr="00310F6B">
        <w:rPr>
          <w:color w:val="000000" w:themeColor="text1"/>
          <w:sz w:val="22"/>
          <w:szCs w:val="22"/>
          <w:lang w:eastAsia="zh-CN"/>
        </w:rPr>
        <w:t>instytucję</w:t>
      </w:r>
      <w:r w:rsidR="00E14269" w:rsidRPr="00310F6B">
        <w:rPr>
          <w:color w:val="000000" w:themeColor="text1"/>
          <w:sz w:val="22"/>
          <w:szCs w:val="22"/>
          <w:lang w:eastAsia="zh-CN"/>
        </w:rPr>
        <w:t xml:space="preserve"> </w:t>
      </w:r>
      <w:r w:rsidR="00675572" w:rsidRPr="00310F6B">
        <w:rPr>
          <w:color w:val="000000" w:themeColor="text1"/>
          <w:sz w:val="22"/>
          <w:szCs w:val="22"/>
        </w:rPr>
        <w:t>dokument</w:t>
      </w:r>
      <w:r w:rsidR="00D9536B" w:rsidRPr="00310F6B">
        <w:rPr>
          <w:color w:val="000000" w:themeColor="text1"/>
          <w:sz w:val="22"/>
          <w:szCs w:val="22"/>
        </w:rPr>
        <w:t>ów</w:t>
      </w:r>
      <w:r w:rsidR="00675572" w:rsidRPr="00310F6B">
        <w:rPr>
          <w:color w:val="000000" w:themeColor="text1"/>
          <w:sz w:val="22"/>
          <w:szCs w:val="22"/>
        </w:rPr>
        <w:t xml:space="preserve"> potwierdzając</w:t>
      </w:r>
      <w:r w:rsidR="00D9536B" w:rsidRPr="00310F6B">
        <w:rPr>
          <w:color w:val="000000" w:themeColor="text1"/>
          <w:sz w:val="22"/>
          <w:szCs w:val="22"/>
        </w:rPr>
        <w:t xml:space="preserve">ych </w:t>
      </w:r>
      <w:r w:rsidR="00675572" w:rsidRPr="00310F6B">
        <w:rPr>
          <w:color w:val="000000" w:themeColor="text1"/>
          <w:sz w:val="22"/>
          <w:szCs w:val="22"/>
        </w:rPr>
        <w:t>nabycie wiedzy i umiejętności w</w:t>
      </w:r>
      <w:r w:rsidR="002858E9" w:rsidRPr="00310F6B">
        <w:rPr>
          <w:color w:val="000000" w:themeColor="text1"/>
          <w:sz w:val="22"/>
          <w:szCs w:val="22"/>
        </w:rPr>
        <w:t xml:space="preserve"> przypadku pozytywnego wyniku </w:t>
      </w:r>
      <w:r w:rsidR="00310F6B" w:rsidRPr="00310F6B">
        <w:rPr>
          <w:b/>
          <w:bCs/>
          <w:color w:val="000000" w:themeColor="text1"/>
          <w:sz w:val="22"/>
          <w:szCs w:val="22"/>
        </w:rPr>
        <w:t>„egzaminu”</w:t>
      </w:r>
      <w:r w:rsidR="00CD6444">
        <w:rPr>
          <w:color w:val="000000" w:themeColor="text1"/>
          <w:sz w:val="22"/>
          <w:szCs w:val="22"/>
        </w:rPr>
        <w:t>.</w:t>
      </w:r>
    </w:p>
    <w:p w14:paraId="618F2C2C" w14:textId="3F610A22" w:rsidR="00310F6B" w:rsidRPr="00310F6B" w:rsidRDefault="00310F6B" w:rsidP="00310F6B">
      <w:pPr>
        <w:pStyle w:val="Akapitzlist"/>
        <w:numPr>
          <w:ilvl w:val="0"/>
          <w:numId w:val="21"/>
        </w:numPr>
        <w:tabs>
          <w:tab w:val="left" w:pos="360"/>
          <w:tab w:val="num" w:pos="1440"/>
        </w:tabs>
        <w:suppressAutoHyphens/>
        <w:spacing w:after="200" w:line="25" w:lineRule="atLeast"/>
        <w:ind w:left="426" w:hanging="284"/>
        <w:jc w:val="both"/>
        <w:rPr>
          <w:b/>
          <w:color w:val="000000" w:themeColor="text1"/>
          <w:sz w:val="22"/>
          <w:szCs w:val="22"/>
          <w:u w:val="single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D</w:t>
      </w:r>
      <w:r w:rsidR="00210927" w:rsidRPr="00310F6B">
        <w:rPr>
          <w:color w:val="000000" w:themeColor="text1"/>
          <w:sz w:val="22"/>
          <w:szCs w:val="22"/>
          <w:lang w:eastAsia="zh-CN"/>
        </w:rPr>
        <w:t>okument</w:t>
      </w:r>
      <w:r>
        <w:rPr>
          <w:color w:val="000000" w:themeColor="text1"/>
          <w:sz w:val="22"/>
          <w:szCs w:val="22"/>
          <w:lang w:eastAsia="zh-CN"/>
        </w:rPr>
        <w:t>em potwierdzającym</w:t>
      </w:r>
      <w:r>
        <w:rPr>
          <w:i/>
          <w:color w:val="000000" w:themeColor="text1"/>
          <w:sz w:val="18"/>
          <w:szCs w:val="18"/>
          <w:lang w:eastAsia="zh-CN"/>
        </w:rPr>
        <w:t xml:space="preserve"> </w:t>
      </w:r>
      <w:r w:rsidR="00210927" w:rsidRPr="00310F6B">
        <w:rPr>
          <w:iCs/>
          <w:color w:val="000000" w:themeColor="text1"/>
          <w:lang w:eastAsia="zh-CN"/>
        </w:rPr>
        <w:t>nabycie wiedzy i umiejętności</w:t>
      </w:r>
      <w:r>
        <w:rPr>
          <w:iCs/>
          <w:color w:val="000000" w:themeColor="text1"/>
          <w:lang w:eastAsia="zh-CN"/>
        </w:rPr>
        <w:t xml:space="preserve"> jest</w:t>
      </w:r>
      <w:r w:rsidR="00210927" w:rsidRPr="00310F6B">
        <w:rPr>
          <w:iCs/>
          <w:color w:val="000000" w:themeColor="text1"/>
          <w:lang w:eastAsia="zh-CN"/>
        </w:rPr>
        <w:t>:……….</w:t>
      </w:r>
      <w:r w:rsidR="00210927" w:rsidRPr="00310F6B">
        <w:rPr>
          <w:i/>
          <w:color w:val="000000" w:themeColor="text1"/>
          <w:sz w:val="22"/>
          <w:szCs w:val="22"/>
          <w:lang w:eastAsia="zh-CN"/>
        </w:rPr>
        <w:t xml:space="preserve"> …………………</w:t>
      </w:r>
      <w:r w:rsidR="00210927" w:rsidRPr="00310F6B">
        <w:rPr>
          <w:iCs/>
          <w:color w:val="000000" w:themeColor="text1"/>
          <w:sz w:val="22"/>
          <w:szCs w:val="22"/>
          <w:lang w:eastAsia="zh-CN"/>
        </w:rPr>
        <w:t xml:space="preserve"> </w:t>
      </w:r>
    </w:p>
    <w:p w14:paraId="05799505" w14:textId="023B058A" w:rsidR="00210927" w:rsidRPr="00310F6B" w:rsidRDefault="00310F6B" w:rsidP="00310F6B">
      <w:pPr>
        <w:pStyle w:val="Akapitzlist"/>
        <w:numPr>
          <w:ilvl w:val="0"/>
          <w:numId w:val="21"/>
        </w:numPr>
        <w:tabs>
          <w:tab w:val="left" w:pos="360"/>
          <w:tab w:val="num" w:pos="1440"/>
        </w:tabs>
        <w:suppressAutoHyphens/>
        <w:spacing w:after="200" w:line="25" w:lineRule="atLeast"/>
        <w:ind w:left="426" w:hanging="284"/>
        <w:jc w:val="both"/>
        <w:rPr>
          <w:b/>
          <w:color w:val="000000" w:themeColor="text1"/>
          <w:sz w:val="22"/>
          <w:szCs w:val="22"/>
          <w:u w:val="single"/>
          <w:lang w:eastAsia="zh-CN"/>
        </w:rPr>
      </w:pPr>
      <w:r>
        <w:rPr>
          <w:iCs/>
          <w:color w:val="000000" w:themeColor="text1"/>
          <w:sz w:val="22"/>
          <w:szCs w:val="22"/>
          <w:lang w:eastAsia="zh-CN"/>
        </w:rPr>
        <w:t xml:space="preserve"> Dokumenty potwierdzające nabycie przez „</w:t>
      </w:r>
      <w:r w:rsidRPr="00310F6B">
        <w:rPr>
          <w:b/>
          <w:bCs/>
          <w:iCs/>
          <w:color w:val="000000" w:themeColor="text1"/>
          <w:sz w:val="22"/>
          <w:szCs w:val="22"/>
          <w:lang w:eastAsia="zh-CN"/>
        </w:rPr>
        <w:t>uczestników szkolenia</w:t>
      </w:r>
      <w:r>
        <w:rPr>
          <w:b/>
          <w:bCs/>
          <w:iCs/>
          <w:color w:val="000000" w:themeColor="text1"/>
          <w:sz w:val="22"/>
          <w:szCs w:val="22"/>
          <w:lang w:eastAsia="zh-CN"/>
        </w:rPr>
        <w:t>”</w:t>
      </w:r>
      <w:r>
        <w:rPr>
          <w:iCs/>
          <w:color w:val="000000" w:themeColor="text1"/>
          <w:sz w:val="22"/>
          <w:szCs w:val="22"/>
          <w:lang w:eastAsia="zh-CN"/>
        </w:rPr>
        <w:t xml:space="preserve"> wiedzy i umiejętności na podstawie egzaminu wydaje </w:t>
      </w:r>
      <w:r w:rsidR="00210927" w:rsidRPr="00310F6B">
        <w:rPr>
          <w:i/>
          <w:color w:val="000000" w:themeColor="text1"/>
          <w:sz w:val="18"/>
          <w:szCs w:val="18"/>
          <w:lang w:eastAsia="zh-CN"/>
        </w:rPr>
        <w:t>(</w:t>
      </w:r>
      <w:r w:rsidRPr="00310F6B">
        <w:rPr>
          <w:i/>
          <w:color w:val="000000" w:themeColor="text1"/>
          <w:sz w:val="18"/>
          <w:szCs w:val="18"/>
          <w:lang w:eastAsia="zh-CN"/>
        </w:rPr>
        <w:t xml:space="preserve">podać </w:t>
      </w:r>
      <w:r w:rsidR="00210927" w:rsidRPr="00310F6B">
        <w:rPr>
          <w:i/>
          <w:color w:val="000000" w:themeColor="text1"/>
          <w:sz w:val="18"/>
          <w:szCs w:val="18"/>
          <w:lang w:eastAsia="zh-CN"/>
        </w:rPr>
        <w:t>nazw</w:t>
      </w:r>
      <w:r w:rsidRPr="00310F6B">
        <w:rPr>
          <w:i/>
          <w:color w:val="000000" w:themeColor="text1"/>
          <w:sz w:val="18"/>
          <w:szCs w:val="18"/>
          <w:lang w:eastAsia="zh-CN"/>
        </w:rPr>
        <w:t>ę</w:t>
      </w:r>
      <w:r w:rsidR="00210927" w:rsidRPr="00310F6B">
        <w:rPr>
          <w:i/>
          <w:color w:val="000000" w:themeColor="text1"/>
          <w:sz w:val="18"/>
          <w:szCs w:val="18"/>
          <w:lang w:eastAsia="zh-CN"/>
        </w:rPr>
        <w:t xml:space="preserve"> i adres instytucji wydającej  dokument</w:t>
      </w:r>
      <w:r w:rsidR="00210927" w:rsidRPr="00AD6F69">
        <w:rPr>
          <w:iCs/>
          <w:color w:val="000000" w:themeColor="text1"/>
          <w:sz w:val="22"/>
          <w:szCs w:val="22"/>
          <w:lang w:eastAsia="zh-CN"/>
        </w:rPr>
        <w:t>):………………………</w:t>
      </w:r>
    </w:p>
    <w:p w14:paraId="3F2A9309" w14:textId="75E8E235" w:rsidR="00724AF4" w:rsidRDefault="00724AF4" w:rsidP="00724AF4">
      <w:pPr>
        <w:pStyle w:val="Akapitzlist"/>
        <w:numPr>
          <w:ilvl w:val="0"/>
          <w:numId w:val="21"/>
        </w:numPr>
        <w:ind w:left="426" w:hanging="284"/>
        <w:jc w:val="both"/>
        <w:outlineLvl w:val="0"/>
        <w:rPr>
          <w:color w:val="000000" w:themeColor="text1"/>
          <w:sz w:val="22"/>
          <w:szCs w:val="22"/>
        </w:rPr>
      </w:pPr>
      <w:r w:rsidRPr="00E14269">
        <w:rPr>
          <w:b/>
          <w:bCs/>
          <w:color w:val="000000" w:themeColor="text1"/>
          <w:sz w:val="22"/>
          <w:szCs w:val="22"/>
        </w:rPr>
        <w:t>„I</w:t>
      </w:r>
      <w:r w:rsidRPr="00E14269">
        <w:rPr>
          <w:b/>
          <w:bCs/>
          <w:color w:val="000000" w:themeColor="text1"/>
          <w:sz w:val="22"/>
          <w:szCs w:val="22"/>
          <w:lang w:eastAsia="zh-CN"/>
        </w:rPr>
        <w:t>nstytucja szkoleniowa”</w:t>
      </w:r>
      <w:r w:rsidRPr="00E14269">
        <w:rPr>
          <w:color w:val="000000" w:themeColor="text1"/>
          <w:sz w:val="22"/>
          <w:szCs w:val="22"/>
          <w:lang w:eastAsia="zh-CN"/>
        </w:rPr>
        <w:t xml:space="preserve"> zobowiązuje się niezwłocznie powiadomić </w:t>
      </w:r>
      <w:r w:rsidRPr="00E14269">
        <w:rPr>
          <w:b/>
          <w:bCs/>
          <w:color w:val="000000" w:themeColor="text1"/>
          <w:sz w:val="22"/>
          <w:szCs w:val="22"/>
          <w:lang w:eastAsia="zh-CN"/>
        </w:rPr>
        <w:t>„Organizatora szkolenia”</w:t>
      </w:r>
      <w:r w:rsidRPr="00E14269">
        <w:rPr>
          <w:color w:val="000000" w:themeColor="text1"/>
          <w:sz w:val="22"/>
          <w:szCs w:val="22"/>
          <w:lang w:eastAsia="zh-CN"/>
        </w:rPr>
        <w:t xml:space="preserve"> o</w:t>
      </w:r>
      <w:r w:rsidRPr="00E14269">
        <w:rPr>
          <w:color w:val="000000" w:themeColor="text1"/>
          <w:sz w:val="22"/>
          <w:szCs w:val="22"/>
        </w:rPr>
        <w:t xml:space="preserve"> uzyskaniu </w:t>
      </w:r>
      <w:r>
        <w:rPr>
          <w:color w:val="000000" w:themeColor="text1"/>
          <w:sz w:val="22"/>
          <w:szCs w:val="22"/>
        </w:rPr>
        <w:t xml:space="preserve">przez </w:t>
      </w:r>
      <w:r w:rsidRPr="00E14269">
        <w:rPr>
          <w:b/>
          <w:bCs/>
          <w:color w:val="000000" w:themeColor="text1"/>
          <w:sz w:val="22"/>
          <w:szCs w:val="22"/>
        </w:rPr>
        <w:t>„uczestnika szkolenia”</w:t>
      </w:r>
      <w:r w:rsidRPr="00E14269">
        <w:rPr>
          <w:color w:val="000000" w:themeColor="text1"/>
          <w:sz w:val="22"/>
          <w:szCs w:val="22"/>
        </w:rPr>
        <w:t xml:space="preserve"> negatywnego wyniku </w:t>
      </w:r>
      <w:r w:rsidRPr="00724AF4">
        <w:rPr>
          <w:color w:val="000000" w:themeColor="text1"/>
          <w:sz w:val="22"/>
          <w:szCs w:val="22"/>
        </w:rPr>
        <w:t xml:space="preserve">„egzaminu” </w:t>
      </w:r>
      <w:r w:rsidRPr="00E14269">
        <w:rPr>
          <w:color w:val="000000" w:themeColor="text1"/>
          <w:sz w:val="22"/>
          <w:szCs w:val="22"/>
        </w:rPr>
        <w:t xml:space="preserve">albo o nieprzystąpieniu do </w:t>
      </w:r>
      <w:r>
        <w:rPr>
          <w:color w:val="000000" w:themeColor="text1"/>
          <w:sz w:val="22"/>
          <w:szCs w:val="22"/>
        </w:rPr>
        <w:t>„</w:t>
      </w:r>
      <w:r w:rsidRPr="00724AF4">
        <w:rPr>
          <w:b/>
          <w:bCs/>
          <w:color w:val="000000" w:themeColor="text1"/>
          <w:sz w:val="22"/>
          <w:szCs w:val="22"/>
        </w:rPr>
        <w:t>egzaminu</w:t>
      </w:r>
      <w:r>
        <w:rPr>
          <w:b/>
          <w:bCs/>
          <w:color w:val="000000" w:themeColor="text1"/>
          <w:sz w:val="22"/>
          <w:szCs w:val="22"/>
        </w:rPr>
        <w:t>”</w:t>
      </w:r>
      <w:r w:rsidRPr="00724AF4">
        <w:rPr>
          <w:b/>
          <w:bCs/>
          <w:color w:val="000000" w:themeColor="text1"/>
          <w:sz w:val="22"/>
          <w:szCs w:val="22"/>
        </w:rPr>
        <w:t>.</w:t>
      </w:r>
    </w:p>
    <w:p w14:paraId="5FD11439" w14:textId="77777777" w:rsidR="00267B86" w:rsidRDefault="00267B86" w:rsidP="00724AF4">
      <w:pPr>
        <w:pStyle w:val="Akapitzlist"/>
        <w:spacing w:before="360" w:after="240"/>
        <w:jc w:val="center"/>
        <w:rPr>
          <w:color w:val="000000"/>
          <w:sz w:val="22"/>
          <w:szCs w:val="22"/>
        </w:rPr>
      </w:pPr>
    </w:p>
    <w:p w14:paraId="3F7CA90A" w14:textId="71EE58C9" w:rsidR="00724AF4" w:rsidRPr="00E0484C" w:rsidRDefault="00724AF4" w:rsidP="00724AF4">
      <w:pPr>
        <w:pStyle w:val="Akapitzlist"/>
        <w:spacing w:before="360" w:after="240"/>
        <w:jc w:val="center"/>
        <w:rPr>
          <w:color w:val="000000"/>
          <w:sz w:val="22"/>
          <w:szCs w:val="22"/>
        </w:rPr>
      </w:pPr>
      <w:r w:rsidRPr="00E0484C">
        <w:rPr>
          <w:color w:val="000000"/>
          <w:sz w:val="22"/>
          <w:szCs w:val="22"/>
        </w:rPr>
        <w:t xml:space="preserve">§ </w:t>
      </w:r>
      <w:r>
        <w:rPr>
          <w:color w:val="000000"/>
          <w:sz w:val="22"/>
          <w:szCs w:val="22"/>
        </w:rPr>
        <w:t>5</w:t>
      </w:r>
    </w:p>
    <w:p w14:paraId="5DB89A9E" w14:textId="2A865BC5" w:rsidR="007031C4" w:rsidRPr="00310F6B" w:rsidRDefault="007031C4" w:rsidP="00310F6B">
      <w:pPr>
        <w:jc w:val="both"/>
        <w:outlineLvl w:val="0"/>
        <w:rPr>
          <w:color w:val="000000" w:themeColor="text1"/>
          <w:sz w:val="22"/>
          <w:szCs w:val="22"/>
        </w:rPr>
      </w:pPr>
    </w:p>
    <w:p w14:paraId="79ABC445" w14:textId="13BC1B56" w:rsidR="00724AF4" w:rsidRPr="00A071D4" w:rsidRDefault="00724AF4" w:rsidP="00724AF4">
      <w:pPr>
        <w:suppressAutoHyphens/>
        <w:ind w:right="141"/>
        <w:rPr>
          <w:b/>
          <w:bCs/>
          <w:color w:val="000000"/>
          <w:sz w:val="22"/>
          <w:szCs w:val="22"/>
          <w:lang w:eastAsia="zh-CN"/>
        </w:rPr>
      </w:pPr>
      <w:r w:rsidRPr="00A071D4">
        <w:rPr>
          <w:b/>
          <w:bCs/>
          <w:color w:val="000000"/>
          <w:sz w:val="22"/>
          <w:szCs w:val="22"/>
          <w:lang w:eastAsia="zh-CN"/>
        </w:rPr>
        <w:t>„Instytucja szkoleniowa</w:t>
      </w:r>
      <w:r w:rsidRPr="00724AF4">
        <w:rPr>
          <w:color w:val="000000"/>
          <w:sz w:val="22"/>
          <w:szCs w:val="22"/>
          <w:lang w:eastAsia="zh-CN"/>
        </w:rPr>
        <w:t xml:space="preserve">” zobowiązuje się </w:t>
      </w:r>
      <w:r>
        <w:rPr>
          <w:color w:val="000000"/>
          <w:sz w:val="22"/>
          <w:szCs w:val="22"/>
          <w:lang w:eastAsia="zh-CN"/>
        </w:rPr>
        <w:t xml:space="preserve">w szczególności </w:t>
      </w:r>
      <w:r w:rsidRPr="00724AF4">
        <w:rPr>
          <w:color w:val="000000"/>
          <w:sz w:val="22"/>
          <w:szCs w:val="22"/>
          <w:lang w:eastAsia="zh-CN"/>
        </w:rPr>
        <w:t>do</w:t>
      </w:r>
      <w:r w:rsidRPr="00A071D4">
        <w:rPr>
          <w:b/>
          <w:bCs/>
          <w:color w:val="000000"/>
          <w:sz w:val="22"/>
          <w:szCs w:val="22"/>
          <w:lang w:eastAsia="zh-CN"/>
        </w:rPr>
        <w:t>:</w:t>
      </w:r>
    </w:p>
    <w:p w14:paraId="63C648C2" w14:textId="77777777" w:rsidR="00BC6B9E" w:rsidRDefault="00724AF4" w:rsidP="00BC6B9E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wykonywania czynności</w:t>
      </w:r>
      <w:r>
        <w:rPr>
          <w:color w:val="000000"/>
          <w:sz w:val="22"/>
          <w:szCs w:val="22"/>
          <w:lang w:eastAsia="zh-CN"/>
        </w:rPr>
        <w:t>,</w:t>
      </w:r>
      <w:r w:rsidRPr="00A071D4">
        <w:rPr>
          <w:color w:val="000000"/>
          <w:sz w:val="22"/>
          <w:szCs w:val="22"/>
          <w:lang w:eastAsia="zh-CN"/>
        </w:rPr>
        <w:t xml:space="preserve"> </w:t>
      </w:r>
      <w:r>
        <w:rPr>
          <w:color w:val="000000"/>
          <w:sz w:val="22"/>
          <w:szCs w:val="22"/>
          <w:lang w:eastAsia="zh-CN"/>
        </w:rPr>
        <w:t xml:space="preserve">w ramach usług </w:t>
      </w:r>
      <w:r w:rsidRPr="00A071D4">
        <w:rPr>
          <w:color w:val="000000"/>
          <w:sz w:val="22"/>
          <w:szCs w:val="22"/>
          <w:lang w:eastAsia="zh-CN"/>
        </w:rPr>
        <w:t>będących przedmiotem umowy</w:t>
      </w:r>
      <w:r>
        <w:rPr>
          <w:color w:val="000000"/>
          <w:sz w:val="22"/>
          <w:szCs w:val="22"/>
          <w:lang w:eastAsia="zh-CN"/>
        </w:rPr>
        <w:t>,</w:t>
      </w:r>
      <w:r w:rsidRPr="00A071D4">
        <w:rPr>
          <w:color w:val="000000"/>
          <w:sz w:val="22"/>
          <w:szCs w:val="22"/>
          <w:lang w:eastAsia="zh-CN"/>
        </w:rPr>
        <w:t xml:space="preserve"> z należytą starannością </w:t>
      </w:r>
      <w:r>
        <w:rPr>
          <w:color w:val="000000"/>
          <w:sz w:val="22"/>
          <w:szCs w:val="22"/>
          <w:lang w:eastAsia="zh-CN"/>
        </w:rPr>
        <w:t xml:space="preserve">i </w:t>
      </w:r>
      <w:r w:rsidRPr="00A071D4">
        <w:rPr>
          <w:color w:val="000000"/>
          <w:sz w:val="22"/>
          <w:szCs w:val="22"/>
          <w:lang w:eastAsia="zh-CN"/>
        </w:rPr>
        <w:t>czuwania nad prawidłową realizacją zawartej umowy;</w:t>
      </w:r>
    </w:p>
    <w:p w14:paraId="79C54D93" w14:textId="2A218A60" w:rsidR="00724AF4" w:rsidRPr="00BC6B9E" w:rsidRDefault="00724AF4" w:rsidP="00BC6B9E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BC6B9E">
        <w:rPr>
          <w:color w:val="000000"/>
          <w:sz w:val="22"/>
          <w:szCs w:val="22"/>
          <w:lang w:eastAsia="zh-CN"/>
        </w:rPr>
        <w:t xml:space="preserve">realizacji szkolenia zgodnie z załączonym „Programem szkolenia”, który stanowi </w:t>
      </w:r>
      <w:r w:rsidRPr="00BC6B9E">
        <w:rPr>
          <w:color w:val="000000" w:themeColor="text1"/>
          <w:sz w:val="22"/>
          <w:szCs w:val="22"/>
          <w:lang w:eastAsia="zh-CN"/>
        </w:rPr>
        <w:t>integralną część umowy</w:t>
      </w:r>
      <w:r w:rsidRPr="00BC6B9E">
        <w:rPr>
          <w:color w:val="EE0000"/>
          <w:sz w:val="22"/>
          <w:szCs w:val="22"/>
          <w:lang w:eastAsia="zh-CN"/>
        </w:rPr>
        <w:t xml:space="preserve"> </w:t>
      </w:r>
      <w:r w:rsidRPr="00BC6B9E">
        <w:rPr>
          <w:color w:val="000000"/>
          <w:sz w:val="22"/>
          <w:szCs w:val="22"/>
          <w:lang w:eastAsia="zh-CN"/>
        </w:rPr>
        <w:t>oraz przeprowadzenia zajęć zgodnie z wymogami określonymi w aktualnie obowiązujących przepisach prawa, odnoszących się bezpośrednio do przedmiotowego szkolenia.</w:t>
      </w:r>
      <w:r w:rsidRPr="00BC6B9E">
        <w:rPr>
          <w:bCs/>
          <w:color w:val="EE0000"/>
          <w:spacing w:val="-4"/>
          <w:sz w:val="22"/>
          <w:szCs w:val="22"/>
          <w:lang w:eastAsia="zh-CN"/>
        </w:rPr>
        <w:t xml:space="preserve"> </w:t>
      </w:r>
      <w:r w:rsidRPr="00BC6B9E">
        <w:rPr>
          <w:bCs/>
          <w:color w:val="000000" w:themeColor="text1"/>
          <w:spacing w:val="-4"/>
          <w:sz w:val="22"/>
          <w:szCs w:val="22"/>
          <w:lang w:eastAsia="zh-CN"/>
        </w:rPr>
        <w:t xml:space="preserve">Godzina dydaktyczna szkolenia trwa 45 minut; </w:t>
      </w:r>
    </w:p>
    <w:p w14:paraId="213DEED9" w14:textId="6A1F9AC8" w:rsidR="00724AF4" w:rsidRPr="00A071D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indywidualizacji kształcenia poprzez prowadzenie systematycznej oceny postępów w nauce, osiąganych przez </w:t>
      </w:r>
      <w:r>
        <w:rPr>
          <w:color w:val="000000"/>
          <w:sz w:val="22"/>
          <w:szCs w:val="22"/>
          <w:lang w:eastAsia="zh-CN"/>
        </w:rPr>
        <w:t xml:space="preserve">każdego </w:t>
      </w:r>
      <w:r w:rsidRPr="00724AF4">
        <w:rPr>
          <w:b/>
          <w:bCs/>
          <w:color w:val="000000"/>
          <w:sz w:val="22"/>
          <w:szCs w:val="22"/>
          <w:lang w:eastAsia="zh-CN"/>
        </w:rPr>
        <w:t>„uczestnika szkolenia”</w:t>
      </w:r>
      <w:r w:rsidRPr="00A071D4">
        <w:rPr>
          <w:color w:val="000000"/>
          <w:sz w:val="22"/>
          <w:szCs w:val="22"/>
          <w:lang w:eastAsia="zh-CN"/>
        </w:rPr>
        <w:t>, pomocy w przypadku trudności w procesie nauczania oraz sprawdzania efektów szkolenia;</w:t>
      </w:r>
    </w:p>
    <w:p w14:paraId="6000CAC7" w14:textId="77777777" w:rsidR="00724AF4" w:rsidRPr="00A071D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skoordynowania programu zajęć teoretycznych z praktycznymi;</w:t>
      </w:r>
    </w:p>
    <w:p w14:paraId="19702D3B" w14:textId="762018CE" w:rsidR="00724AF4" w:rsidRPr="00A071D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dostosowania kwalifikacji i doświadczenia kadry dydaktycznej do zakresu szkolenia, </w:t>
      </w:r>
      <w:r>
        <w:rPr>
          <w:color w:val="000000"/>
          <w:sz w:val="22"/>
          <w:szCs w:val="22"/>
          <w:lang w:eastAsia="zh-CN"/>
        </w:rPr>
        <w:t xml:space="preserve">a także zapewnienia </w:t>
      </w:r>
      <w:r w:rsidRPr="00A071D4">
        <w:rPr>
          <w:color w:val="000000"/>
          <w:sz w:val="22"/>
          <w:szCs w:val="22"/>
          <w:lang w:eastAsia="zh-CN"/>
        </w:rPr>
        <w:t>posiada</w:t>
      </w:r>
      <w:r>
        <w:rPr>
          <w:color w:val="000000"/>
          <w:sz w:val="22"/>
          <w:szCs w:val="22"/>
          <w:lang w:eastAsia="zh-CN"/>
        </w:rPr>
        <w:t>nia przez osoby prowadzące zajęcia szkoleniowe</w:t>
      </w:r>
      <w:r w:rsidRPr="00A071D4">
        <w:rPr>
          <w:color w:val="000000"/>
          <w:sz w:val="22"/>
          <w:szCs w:val="22"/>
          <w:lang w:eastAsia="zh-CN"/>
        </w:rPr>
        <w:t xml:space="preserve"> wymagan</w:t>
      </w:r>
      <w:r>
        <w:rPr>
          <w:color w:val="000000"/>
          <w:sz w:val="22"/>
          <w:szCs w:val="22"/>
          <w:lang w:eastAsia="zh-CN"/>
        </w:rPr>
        <w:t>ych</w:t>
      </w:r>
      <w:r w:rsidRPr="00A071D4">
        <w:rPr>
          <w:color w:val="000000"/>
          <w:sz w:val="22"/>
          <w:szCs w:val="22"/>
          <w:lang w:eastAsia="zh-CN"/>
        </w:rPr>
        <w:t xml:space="preserve"> uprawnie</w:t>
      </w:r>
      <w:r>
        <w:rPr>
          <w:color w:val="000000"/>
          <w:sz w:val="22"/>
          <w:szCs w:val="22"/>
          <w:lang w:eastAsia="zh-CN"/>
        </w:rPr>
        <w:t>ń</w:t>
      </w:r>
      <w:r w:rsidRPr="00A071D4">
        <w:rPr>
          <w:color w:val="000000"/>
          <w:sz w:val="22"/>
          <w:szCs w:val="22"/>
          <w:lang w:eastAsia="zh-CN"/>
        </w:rPr>
        <w:t>, jeżeli przepisy nakładają obowiązek posiadania takich uprawnień;</w:t>
      </w:r>
    </w:p>
    <w:p w14:paraId="7F83EA5A" w14:textId="4A20B89F" w:rsidR="00724AF4" w:rsidRPr="00A071D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dostosowania wyposażenia dydaktycznego</w:t>
      </w:r>
      <w:r>
        <w:rPr>
          <w:color w:val="000000"/>
          <w:sz w:val="22"/>
          <w:szCs w:val="22"/>
          <w:lang w:eastAsia="zh-CN"/>
        </w:rPr>
        <w:t>, sprzętu</w:t>
      </w:r>
      <w:r w:rsidR="0057406C">
        <w:rPr>
          <w:color w:val="000000"/>
          <w:sz w:val="22"/>
          <w:szCs w:val="22"/>
          <w:lang w:eastAsia="zh-CN"/>
        </w:rPr>
        <w:t>,</w:t>
      </w:r>
      <w:r>
        <w:rPr>
          <w:color w:val="000000"/>
          <w:sz w:val="22"/>
          <w:szCs w:val="22"/>
          <w:lang w:eastAsia="zh-CN"/>
        </w:rPr>
        <w:t xml:space="preserve"> </w:t>
      </w:r>
      <w:r w:rsidRPr="00A071D4">
        <w:rPr>
          <w:color w:val="000000"/>
          <w:sz w:val="22"/>
          <w:szCs w:val="22"/>
          <w:lang w:eastAsia="zh-CN"/>
        </w:rPr>
        <w:t>pomieszczeń</w:t>
      </w:r>
      <w:r>
        <w:rPr>
          <w:color w:val="000000"/>
          <w:sz w:val="22"/>
          <w:szCs w:val="22"/>
          <w:lang w:eastAsia="zh-CN"/>
        </w:rPr>
        <w:t xml:space="preserve"> i miejsc odbywania zajęć praktycznych</w:t>
      </w:r>
      <w:r w:rsidRPr="009B7005">
        <w:rPr>
          <w:color w:val="000000" w:themeColor="text1"/>
        </w:rPr>
        <w:t xml:space="preserve"> </w:t>
      </w:r>
      <w:r w:rsidRPr="00A071D4">
        <w:rPr>
          <w:color w:val="000000"/>
          <w:sz w:val="22"/>
          <w:szCs w:val="22"/>
          <w:lang w:eastAsia="zh-CN"/>
        </w:rPr>
        <w:t>do potrzeb szkolenia, z uwzględnieniem bezpiecznych i higienicznych warunków realizacji szkolenia;</w:t>
      </w:r>
    </w:p>
    <w:p w14:paraId="02C26833" w14:textId="77777777" w:rsidR="00724AF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zapewnienia </w:t>
      </w:r>
      <w:r>
        <w:rPr>
          <w:color w:val="000000"/>
          <w:sz w:val="22"/>
          <w:szCs w:val="22"/>
          <w:lang w:eastAsia="zh-CN"/>
        </w:rPr>
        <w:t>uczestnikom szkolenia</w:t>
      </w:r>
      <w:r w:rsidRPr="00A071D4">
        <w:rPr>
          <w:color w:val="000000"/>
          <w:sz w:val="22"/>
          <w:szCs w:val="22"/>
          <w:lang w:eastAsia="zh-CN"/>
        </w:rPr>
        <w:t xml:space="preserve"> odpowiednich materiałów biurowych i dydaktycznych – zgodnie z ofertą;</w:t>
      </w:r>
    </w:p>
    <w:p w14:paraId="77241669" w14:textId="3C5AFD75" w:rsidR="00724AF4" w:rsidRPr="009B7005" w:rsidRDefault="00724AF4" w:rsidP="00724AF4">
      <w:pPr>
        <w:pStyle w:val="Akapitzlist"/>
        <w:numPr>
          <w:ilvl w:val="0"/>
          <w:numId w:val="3"/>
        </w:numPr>
        <w:jc w:val="both"/>
        <w:rPr>
          <w:b/>
          <w:bCs/>
          <w:color w:val="000000" w:themeColor="text1"/>
        </w:rPr>
      </w:pPr>
      <w:r w:rsidRPr="009B7005">
        <w:rPr>
          <w:color w:val="000000"/>
          <w:sz w:val="22"/>
          <w:szCs w:val="22"/>
          <w:lang w:eastAsia="zh-CN"/>
        </w:rPr>
        <w:t>o</w:t>
      </w:r>
      <w:r w:rsidRPr="009B7005">
        <w:rPr>
          <w:color w:val="000000" w:themeColor="text1"/>
          <w:sz w:val="22"/>
          <w:szCs w:val="22"/>
        </w:rPr>
        <w:t xml:space="preserve">rganizowania zajęć praktycznych </w:t>
      </w:r>
      <w:r w:rsidRPr="009B7005">
        <w:rPr>
          <w:rFonts w:eastAsia="Calibri"/>
          <w:bCs/>
          <w:color w:val="000000" w:themeColor="text1"/>
          <w:sz w:val="22"/>
          <w:szCs w:val="22"/>
          <w:lang w:eastAsia="en-US"/>
        </w:rPr>
        <w:t>odpowiadających realnym warunkom w miejscu pracy</w:t>
      </w:r>
      <w:r>
        <w:rPr>
          <w:rFonts w:eastAsia="Calibri"/>
          <w:bCs/>
          <w:color w:val="000000" w:themeColor="text1"/>
          <w:sz w:val="22"/>
          <w:szCs w:val="22"/>
          <w:lang w:eastAsia="en-US"/>
        </w:rPr>
        <w:t>;</w:t>
      </w:r>
      <w:r w:rsidRPr="009B7005">
        <w:rPr>
          <w:color w:val="000000" w:themeColor="text1"/>
          <w:sz w:val="22"/>
          <w:szCs w:val="22"/>
        </w:rPr>
        <w:t xml:space="preserve"> </w:t>
      </w:r>
    </w:p>
    <w:p w14:paraId="3E7CA897" w14:textId="09BA461A" w:rsidR="00724AF4" w:rsidRPr="00A071D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wydania </w:t>
      </w:r>
      <w:r>
        <w:rPr>
          <w:color w:val="000000"/>
          <w:sz w:val="22"/>
          <w:szCs w:val="22"/>
          <w:lang w:eastAsia="zh-CN"/>
        </w:rPr>
        <w:t>„</w:t>
      </w:r>
      <w:r w:rsidRPr="00724AF4">
        <w:rPr>
          <w:b/>
          <w:bCs/>
          <w:color w:val="000000"/>
          <w:sz w:val="22"/>
          <w:szCs w:val="22"/>
          <w:lang w:eastAsia="zh-CN"/>
        </w:rPr>
        <w:t>uczestnikom szkolenia</w:t>
      </w:r>
      <w:r>
        <w:rPr>
          <w:b/>
          <w:bCs/>
          <w:color w:val="000000"/>
          <w:sz w:val="22"/>
          <w:szCs w:val="22"/>
          <w:lang w:eastAsia="zh-CN"/>
        </w:rPr>
        <w:t>”</w:t>
      </w:r>
      <w:r>
        <w:rPr>
          <w:color w:val="000000"/>
          <w:sz w:val="22"/>
          <w:szCs w:val="22"/>
          <w:lang w:eastAsia="zh-CN"/>
        </w:rPr>
        <w:t xml:space="preserve"> </w:t>
      </w:r>
      <w:r w:rsidRPr="00A071D4">
        <w:rPr>
          <w:color w:val="000000"/>
          <w:sz w:val="22"/>
          <w:szCs w:val="22"/>
          <w:lang w:eastAsia="zh-CN"/>
        </w:rPr>
        <w:t>harmonogramu szkolenia;</w:t>
      </w:r>
    </w:p>
    <w:p w14:paraId="4F5C8FBB" w14:textId="77777777" w:rsidR="00724AF4" w:rsidRPr="00A071D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wystąpienia z pisemnym wcześniejszym wnioskiem do </w:t>
      </w:r>
      <w:r w:rsidRPr="00CE03C5">
        <w:rPr>
          <w:b/>
          <w:bCs/>
          <w:color w:val="000000"/>
          <w:sz w:val="22"/>
          <w:szCs w:val="22"/>
          <w:lang w:eastAsia="zh-CN"/>
        </w:rPr>
        <w:t>„Organizatora szkolenia”</w:t>
      </w:r>
      <w:r w:rsidRPr="00A071D4">
        <w:rPr>
          <w:color w:val="000000"/>
          <w:sz w:val="22"/>
          <w:szCs w:val="22"/>
          <w:lang w:eastAsia="zh-CN"/>
        </w:rPr>
        <w:t xml:space="preserve"> o wyrażenie zgody na zmianę warunków umowy w trakcie jej trwania, w przypadku zdarzeń powodujących konieczność zmiany któregokolwiek z postanowień umowy;</w:t>
      </w:r>
    </w:p>
    <w:p w14:paraId="2D02E1D6" w14:textId="5AD7EC78" w:rsidR="00724AF4" w:rsidRPr="00A071D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powiadomienia </w:t>
      </w:r>
      <w:r>
        <w:rPr>
          <w:color w:val="000000"/>
          <w:sz w:val="22"/>
          <w:szCs w:val="22"/>
          <w:lang w:eastAsia="zh-CN"/>
        </w:rPr>
        <w:t>„</w:t>
      </w:r>
      <w:r w:rsidRPr="00724AF4">
        <w:rPr>
          <w:b/>
          <w:bCs/>
          <w:color w:val="000000"/>
          <w:sz w:val="22"/>
          <w:szCs w:val="22"/>
          <w:lang w:eastAsia="zh-CN"/>
        </w:rPr>
        <w:t>uczestników szkolenia</w:t>
      </w:r>
      <w:r>
        <w:rPr>
          <w:b/>
          <w:bCs/>
          <w:color w:val="000000"/>
          <w:sz w:val="22"/>
          <w:szCs w:val="22"/>
          <w:lang w:eastAsia="zh-CN"/>
        </w:rPr>
        <w:t>”</w:t>
      </w:r>
      <w:r>
        <w:rPr>
          <w:color w:val="000000"/>
          <w:sz w:val="22"/>
          <w:szCs w:val="22"/>
          <w:lang w:eastAsia="zh-CN"/>
        </w:rPr>
        <w:t xml:space="preserve"> i </w:t>
      </w:r>
      <w:r w:rsidRPr="00CE03C5">
        <w:rPr>
          <w:b/>
          <w:bCs/>
          <w:color w:val="000000"/>
          <w:sz w:val="22"/>
          <w:szCs w:val="22"/>
          <w:lang w:eastAsia="zh-CN"/>
        </w:rPr>
        <w:t>„Organizatora szkolenia”</w:t>
      </w:r>
      <w:r w:rsidRPr="00A071D4">
        <w:rPr>
          <w:color w:val="000000"/>
          <w:sz w:val="22"/>
          <w:szCs w:val="22"/>
          <w:lang w:eastAsia="zh-CN"/>
        </w:rPr>
        <w:t xml:space="preserve"> o zmianach harmonogramu szkolenia;</w:t>
      </w:r>
    </w:p>
    <w:p w14:paraId="629E8D9B" w14:textId="37C9309E" w:rsidR="00724AF4" w:rsidRPr="00BC6B9E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BC6B9E">
        <w:rPr>
          <w:color w:val="000000" w:themeColor="text1"/>
          <w:sz w:val="22"/>
          <w:szCs w:val="22"/>
          <w:lang w:eastAsia="zh-CN"/>
        </w:rPr>
        <w:t xml:space="preserve">prowadzenia listy obecności na zajęciach szkolenia w danym miesiącu, zawierającej imię i nazwisko, ilość godzin szkolenia i podpis uczestnika szkolenia, a </w:t>
      </w:r>
      <w:r w:rsidRPr="00BC6B9E">
        <w:rPr>
          <w:color w:val="000000" w:themeColor="text1"/>
          <w:sz w:val="22"/>
          <w:szCs w:val="22"/>
        </w:rPr>
        <w:t xml:space="preserve">w przypadku szkolenia </w:t>
      </w:r>
      <w:r w:rsidRPr="00BC6B9E">
        <w:rPr>
          <w:color w:val="000000" w:themeColor="text1"/>
          <w:sz w:val="22"/>
          <w:szCs w:val="22"/>
        </w:rPr>
        <w:lastRenderedPageBreak/>
        <w:t>realizowanego za pomocą środków komunikacji elektronicznej albo hybrydowo, prowadzenia dokumentacji potwierdzającej uczestnictwo w zajęciach, w szczególności dokumentacji logowań</w:t>
      </w:r>
      <w:r w:rsidR="00BC6B9E">
        <w:rPr>
          <w:color w:val="000000" w:themeColor="text1"/>
          <w:sz w:val="22"/>
          <w:szCs w:val="22"/>
        </w:rPr>
        <w:t xml:space="preserve"> „</w:t>
      </w:r>
      <w:r w:rsidR="00BC6B9E" w:rsidRPr="00BC6B9E">
        <w:rPr>
          <w:b/>
          <w:bCs/>
          <w:color w:val="000000" w:themeColor="text1"/>
          <w:sz w:val="22"/>
          <w:szCs w:val="22"/>
        </w:rPr>
        <w:t>uczestników szkolenia</w:t>
      </w:r>
      <w:r w:rsidR="00BC6B9E">
        <w:rPr>
          <w:b/>
          <w:bCs/>
          <w:color w:val="000000" w:themeColor="text1"/>
          <w:sz w:val="22"/>
          <w:szCs w:val="22"/>
        </w:rPr>
        <w:t>”</w:t>
      </w:r>
      <w:r w:rsidR="00BC6B9E">
        <w:rPr>
          <w:color w:val="000000" w:themeColor="text1"/>
          <w:sz w:val="22"/>
          <w:szCs w:val="22"/>
        </w:rPr>
        <w:t xml:space="preserve"> </w:t>
      </w:r>
      <w:r w:rsidRPr="00BC6B9E">
        <w:rPr>
          <w:color w:val="000000" w:themeColor="text1"/>
          <w:sz w:val="22"/>
          <w:szCs w:val="22"/>
        </w:rPr>
        <w:t xml:space="preserve">na platformę e-learningową; </w:t>
      </w:r>
    </w:p>
    <w:p w14:paraId="77AB5C5B" w14:textId="536E10BA" w:rsidR="00724AF4" w:rsidRPr="00BC6B9E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BC6B9E">
        <w:rPr>
          <w:color w:val="000000" w:themeColor="text1"/>
          <w:sz w:val="22"/>
          <w:szCs w:val="22"/>
        </w:rPr>
        <w:t xml:space="preserve">przekazywania za każdy miesiąc szkolenia </w:t>
      </w:r>
      <w:r w:rsidRPr="00BC6B9E">
        <w:rPr>
          <w:b/>
          <w:bCs/>
          <w:color w:val="000000" w:themeColor="text1"/>
          <w:sz w:val="22"/>
          <w:szCs w:val="22"/>
          <w:lang w:eastAsia="zh-CN"/>
        </w:rPr>
        <w:t>„Organizatorowi szkolenia”</w:t>
      </w:r>
      <w:r w:rsidRPr="00BC6B9E">
        <w:rPr>
          <w:color w:val="000000" w:themeColor="text1"/>
          <w:sz w:val="22"/>
          <w:szCs w:val="22"/>
        </w:rPr>
        <w:t xml:space="preserve"> listy obecności </w:t>
      </w:r>
      <w:r w:rsidRPr="00BC6B9E">
        <w:rPr>
          <w:color w:val="000000" w:themeColor="text1"/>
          <w:sz w:val="22"/>
          <w:szCs w:val="22"/>
          <w:lang w:eastAsia="zh-CN"/>
        </w:rPr>
        <w:t>na zajęciach szkolenia lub</w:t>
      </w:r>
      <w:r w:rsidRPr="00BC6B9E">
        <w:rPr>
          <w:color w:val="000000" w:themeColor="text1"/>
          <w:sz w:val="22"/>
          <w:szCs w:val="22"/>
        </w:rPr>
        <w:t xml:space="preserve"> dokumentacji potwierdzającej uczestnictwo na szkoleni</w:t>
      </w:r>
      <w:r w:rsidR="00BC6B9E" w:rsidRPr="00BC6B9E">
        <w:rPr>
          <w:color w:val="000000" w:themeColor="text1"/>
          <w:sz w:val="22"/>
          <w:szCs w:val="22"/>
        </w:rPr>
        <w:t>u</w:t>
      </w:r>
      <w:r w:rsidRPr="00BC6B9E">
        <w:rPr>
          <w:color w:val="000000" w:themeColor="text1"/>
          <w:sz w:val="22"/>
          <w:szCs w:val="22"/>
        </w:rPr>
        <w:t xml:space="preserve"> realizowan</w:t>
      </w:r>
      <w:r w:rsidR="00BC6B9E" w:rsidRPr="00BC6B9E">
        <w:rPr>
          <w:color w:val="000000" w:themeColor="text1"/>
          <w:sz w:val="22"/>
          <w:szCs w:val="22"/>
        </w:rPr>
        <w:t>ym</w:t>
      </w:r>
      <w:r w:rsidRPr="00BC6B9E">
        <w:rPr>
          <w:color w:val="000000" w:themeColor="text1"/>
          <w:sz w:val="22"/>
          <w:szCs w:val="22"/>
        </w:rPr>
        <w:t xml:space="preserve"> za pomocą środków komunikacji elektronicznej albo hybrydowo, - </w:t>
      </w:r>
      <w:r w:rsidRPr="00BC6B9E">
        <w:rPr>
          <w:color w:val="000000" w:themeColor="text1"/>
          <w:sz w:val="22"/>
          <w:szCs w:val="22"/>
          <w:lang w:eastAsia="zh-CN"/>
        </w:rPr>
        <w:t xml:space="preserve">w terminie do każdego 5-go dnia kalendarzowego następnego miesiąca, a także każdorazowo na wniosek </w:t>
      </w:r>
      <w:r w:rsidRPr="00BC6B9E">
        <w:rPr>
          <w:b/>
          <w:bCs/>
          <w:color w:val="000000" w:themeColor="text1"/>
          <w:sz w:val="22"/>
          <w:szCs w:val="22"/>
        </w:rPr>
        <w:t>„Organizatora szkolenia”.</w:t>
      </w:r>
      <w:r w:rsidRPr="00BC6B9E">
        <w:rPr>
          <w:color w:val="000000" w:themeColor="text1"/>
          <w:sz w:val="22"/>
          <w:szCs w:val="22"/>
        </w:rPr>
        <w:t xml:space="preserve"> Przekazywane „</w:t>
      </w:r>
      <w:r w:rsidRPr="00BC6B9E">
        <w:rPr>
          <w:b/>
          <w:bCs/>
          <w:color w:val="000000" w:themeColor="text1"/>
          <w:sz w:val="22"/>
          <w:szCs w:val="22"/>
        </w:rPr>
        <w:t>Organizatorowi szkolenia”</w:t>
      </w:r>
      <w:r w:rsidRPr="00BC6B9E">
        <w:rPr>
          <w:color w:val="000000" w:themeColor="text1"/>
          <w:sz w:val="22"/>
          <w:szCs w:val="22"/>
        </w:rPr>
        <w:t xml:space="preserve"> listy obecności lub dokumentacja potwierdzająca uczestnictwo na szkoleniu prowadzonym za pomocą środków komunikacji elektronicznej powinny być opatrzone podpisem osoby upoważnionej ze strony </w:t>
      </w:r>
      <w:r w:rsidRPr="00BC6B9E">
        <w:rPr>
          <w:b/>
          <w:bCs/>
          <w:color w:val="000000" w:themeColor="text1"/>
          <w:sz w:val="22"/>
          <w:szCs w:val="22"/>
        </w:rPr>
        <w:t>„Instytucji szkoleniowej”;</w:t>
      </w:r>
    </w:p>
    <w:p w14:paraId="0403023A" w14:textId="07CDCED4" w:rsidR="00724AF4" w:rsidRPr="00BC6B9E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BC6B9E">
        <w:rPr>
          <w:color w:val="000000" w:themeColor="text1"/>
          <w:sz w:val="22"/>
          <w:szCs w:val="22"/>
        </w:rPr>
        <w:t xml:space="preserve">niezwłocznego </w:t>
      </w:r>
      <w:r w:rsidR="00BC6B9E">
        <w:rPr>
          <w:color w:val="000000" w:themeColor="text1"/>
          <w:sz w:val="22"/>
          <w:szCs w:val="22"/>
        </w:rPr>
        <w:t>i</w:t>
      </w:r>
      <w:r w:rsidRPr="00BC6B9E">
        <w:rPr>
          <w:color w:val="000000" w:themeColor="text1"/>
          <w:sz w:val="22"/>
          <w:szCs w:val="22"/>
        </w:rPr>
        <w:t>nformowania „</w:t>
      </w:r>
      <w:r w:rsidRPr="00BC6B9E">
        <w:rPr>
          <w:b/>
          <w:bCs/>
          <w:color w:val="000000" w:themeColor="text1"/>
          <w:sz w:val="22"/>
          <w:szCs w:val="22"/>
        </w:rPr>
        <w:t>Organizatora szkolenia”</w:t>
      </w:r>
      <w:r w:rsidRPr="00BC6B9E">
        <w:rPr>
          <w:color w:val="000000" w:themeColor="text1"/>
          <w:sz w:val="22"/>
          <w:szCs w:val="22"/>
        </w:rPr>
        <w:t xml:space="preserve"> o wszystkich </w:t>
      </w:r>
      <w:r w:rsidR="00BC6B9E">
        <w:rPr>
          <w:color w:val="000000" w:themeColor="text1"/>
          <w:sz w:val="22"/>
          <w:szCs w:val="22"/>
        </w:rPr>
        <w:t xml:space="preserve">okolicznościach </w:t>
      </w:r>
      <w:r w:rsidRPr="00BC6B9E">
        <w:rPr>
          <w:color w:val="000000" w:themeColor="text1"/>
          <w:sz w:val="22"/>
          <w:szCs w:val="22"/>
        </w:rPr>
        <w:t xml:space="preserve">mających </w:t>
      </w:r>
      <w:r w:rsidR="00BC6B9E">
        <w:rPr>
          <w:color w:val="000000" w:themeColor="text1"/>
          <w:sz w:val="22"/>
          <w:szCs w:val="22"/>
        </w:rPr>
        <w:t xml:space="preserve">istotny </w:t>
      </w:r>
      <w:r w:rsidRPr="00BC6B9E">
        <w:rPr>
          <w:color w:val="000000" w:themeColor="text1"/>
          <w:sz w:val="22"/>
          <w:szCs w:val="22"/>
        </w:rPr>
        <w:t>wpływ na realizację niniejszej umowy;</w:t>
      </w:r>
    </w:p>
    <w:p w14:paraId="02792598" w14:textId="77777777" w:rsidR="00724AF4" w:rsidRPr="00BC6B9E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u w:val="single"/>
          <w:lang w:eastAsia="zh-CN"/>
        </w:rPr>
      </w:pPr>
      <w:r w:rsidRPr="00BC6B9E">
        <w:rPr>
          <w:color w:val="000000"/>
          <w:sz w:val="22"/>
          <w:szCs w:val="22"/>
          <w:u w:val="single"/>
          <w:lang w:eastAsia="zh-CN"/>
        </w:rPr>
        <w:t>prowadzenia dokumentacji przebiegu szkolenia składającej się z:</w:t>
      </w:r>
    </w:p>
    <w:p w14:paraId="7CA3E65F" w14:textId="77777777" w:rsidR="00724AF4" w:rsidRPr="00A071D4" w:rsidRDefault="00724AF4" w:rsidP="00724AF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dziennika zajęć edukacyjnych zawierającego tematy i wymiar godzin zajęć edukacyjnych</w:t>
      </w:r>
      <w:r>
        <w:rPr>
          <w:color w:val="000000"/>
          <w:sz w:val="22"/>
          <w:szCs w:val="22"/>
          <w:lang w:eastAsia="zh-CN"/>
        </w:rPr>
        <w:t>,</w:t>
      </w:r>
    </w:p>
    <w:p w14:paraId="36C9C685" w14:textId="5ADF887C" w:rsidR="00724AF4" w:rsidRPr="00A071D4" w:rsidRDefault="00724AF4" w:rsidP="00724AF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w przypadku zajęć prowadzonych w formule kształcenia na odległoś</w:t>
      </w:r>
      <w:r w:rsidRPr="00BC6B9E">
        <w:rPr>
          <w:color w:val="000000" w:themeColor="text1"/>
          <w:sz w:val="22"/>
          <w:szCs w:val="22"/>
          <w:lang w:eastAsia="zh-CN"/>
        </w:rPr>
        <w:t>ć</w:t>
      </w:r>
      <w:r w:rsidR="00BC6B9E">
        <w:rPr>
          <w:color w:val="000000" w:themeColor="text1"/>
          <w:sz w:val="22"/>
          <w:szCs w:val="22"/>
          <w:lang w:eastAsia="zh-CN"/>
        </w:rPr>
        <w:t xml:space="preserve"> </w:t>
      </w:r>
      <w:r w:rsidRPr="00BC6B9E">
        <w:rPr>
          <w:color w:val="000000" w:themeColor="text1"/>
          <w:sz w:val="22"/>
          <w:szCs w:val="22"/>
          <w:lang w:eastAsia="zh-CN"/>
        </w:rPr>
        <w:t xml:space="preserve">- </w:t>
      </w:r>
      <w:r w:rsidRPr="00A071D4">
        <w:rPr>
          <w:color w:val="000000"/>
          <w:sz w:val="22"/>
          <w:szCs w:val="22"/>
          <w:lang w:eastAsia="zh-CN"/>
        </w:rPr>
        <w:t xml:space="preserve">arkusza realizacji kształcenia na odległość zawierającego: sposób kontaktowania się z konsultantem, liczbę i terminy prowadzonych konsultacji, liczbę i terminy ćwiczeń wykonywanych pod nadzorem konsultanta oraz terminy, warunki i formy sprawdzania efektów uczenia się z uwzględnieniem </w:t>
      </w:r>
      <w:r w:rsidRPr="00BC6B9E">
        <w:rPr>
          <w:color w:val="000000" w:themeColor="text1"/>
          <w:sz w:val="22"/>
          <w:szCs w:val="22"/>
          <w:lang w:eastAsia="zh-CN"/>
        </w:rPr>
        <w:t xml:space="preserve">listy </w:t>
      </w:r>
      <w:r w:rsidRPr="00A071D4">
        <w:rPr>
          <w:color w:val="000000"/>
          <w:sz w:val="22"/>
          <w:szCs w:val="22"/>
          <w:lang w:eastAsia="zh-CN"/>
        </w:rPr>
        <w:t xml:space="preserve"> </w:t>
      </w:r>
      <w:r w:rsidR="00BC6B9E">
        <w:rPr>
          <w:color w:val="000000"/>
          <w:sz w:val="22"/>
          <w:szCs w:val="22"/>
          <w:lang w:eastAsia="zh-CN"/>
        </w:rPr>
        <w:t>„</w:t>
      </w:r>
      <w:r w:rsidRPr="00BC6B9E">
        <w:rPr>
          <w:b/>
          <w:bCs/>
          <w:color w:val="000000"/>
          <w:sz w:val="22"/>
          <w:szCs w:val="22"/>
          <w:lang w:eastAsia="zh-CN"/>
        </w:rPr>
        <w:t>uczestników szkolenia</w:t>
      </w:r>
      <w:r w:rsidR="00BC6B9E">
        <w:rPr>
          <w:b/>
          <w:bCs/>
          <w:color w:val="000000"/>
          <w:sz w:val="22"/>
          <w:szCs w:val="22"/>
          <w:lang w:eastAsia="zh-CN"/>
        </w:rPr>
        <w:t>”</w:t>
      </w:r>
      <w:r>
        <w:rPr>
          <w:color w:val="000000"/>
          <w:sz w:val="22"/>
          <w:szCs w:val="22"/>
          <w:lang w:eastAsia="zh-CN"/>
        </w:rPr>
        <w:t>,</w:t>
      </w:r>
    </w:p>
    <w:p w14:paraId="75D1BE65" w14:textId="77777777" w:rsidR="00724AF4" w:rsidRPr="00A071D4" w:rsidRDefault="00724AF4" w:rsidP="00724AF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protokołu i karty ocen z okresowych sprawdzianów efektów kształcenia oraz egzaminu końcowego, jeżeli zostały przeprowadzone</w:t>
      </w:r>
      <w:r>
        <w:rPr>
          <w:color w:val="000000"/>
          <w:sz w:val="22"/>
          <w:szCs w:val="22"/>
          <w:lang w:eastAsia="zh-CN"/>
        </w:rPr>
        <w:t>,</w:t>
      </w:r>
    </w:p>
    <w:p w14:paraId="0A821FFB" w14:textId="77777777" w:rsidR="00724AF4" w:rsidRDefault="00724AF4" w:rsidP="00724AF4">
      <w:pPr>
        <w:pStyle w:val="Akapitzlist"/>
        <w:numPr>
          <w:ilvl w:val="0"/>
          <w:numId w:val="16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rejestru wydanych zaświadczeń lub innych dokumentów potwierdzających ukończenie szkolenia i uzyskani</w:t>
      </w:r>
      <w:r>
        <w:rPr>
          <w:color w:val="000000"/>
          <w:sz w:val="22"/>
          <w:szCs w:val="22"/>
          <w:lang w:eastAsia="zh-CN"/>
        </w:rPr>
        <w:t>e</w:t>
      </w:r>
      <w:r w:rsidRPr="00A071D4">
        <w:rPr>
          <w:color w:val="000000"/>
          <w:sz w:val="22"/>
          <w:szCs w:val="22"/>
          <w:lang w:eastAsia="zh-CN"/>
        </w:rPr>
        <w:t xml:space="preserve"> umiejętności lub kwalifikacji</w:t>
      </w:r>
      <w:r>
        <w:rPr>
          <w:color w:val="000000"/>
          <w:sz w:val="22"/>
          <w:szCs w:val="22"/>
          <w:lang w:eastAsia="zh-CN"/>
        </w:rPr>
        <w:t>;</w:t>
      </w:r>
    </w:p>
    <w:p w14:paraId="3D119A41" w14:textId="78908231" w:rsidR="00724AF4" w:rsidRPr="00BC6B9E" w:rsidRDefault="00724AF4" w:rsidP="00724AF4">
      <w:pPr>
        <w:pStyle w:val="Akapitzlist"/>
        <w:numPr>
          <w:ilvl w:val="0"/>
          <w:numId w:val="3"/>
        </w:numPr>
        <w:tabs>
          <w:tab w:val="left" w:pos="426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BC6B9E">
        <w:rPr>
          <w:color w:val="000000" w:themeColor="text1"/>
          <w:sz w:val="22"/>
          <w:szCs w:val="22"/>
          <w:lang w:eastAsia="zh-CN"/>
        </w:rPr>
        <w:t xml:space="preserve">sporządzenia protokołu okoliczności i przyczyn wypadku związanego ze szkoleniem oraz w drodze do i z miejsca szkolenia powstałego z udziałem </w:t>
      </w:r>
      <w:r w:rsidRPr="00BC6B9E">
        <w:rPr>
          <w:b/>
          <w:bCs/>
          <w:color w:val="000000" w:themeColor="text1"/>
          <w:sz w:val="22"/>
          <w:szCs w:val="22"/>
          <w:lang w:eastAsia="zh-CN"/>
        </w:rPr>
        <w:t>„uczestnika szkolenia”</w:t>
      </w:r>
      <w:r w:rsidRPr="00BC6B9E">
        <w:rPr>
          <w:color w:val="000000" w:themeColor="text1"/>
          <w:sz w:val="22"/>
          <w:szCs w:val="22"/>
          <w:lang w:eastAsia="zh-CN"/>
        </w:rPr>
        <w:t xml:space="preserve"> i niezwłocznego przekazania go </w:t>
      </w:r>
      <w:r w:rsidRPr="00BC6B9E">
        <w:rPr>
          <w:b/>
          <w:bCs/>
          <w:color w:val="000000" w:themeColor="text1"/>
          <w:sz w:val="22"/>
          <w:szCs w:val="22"/>
          <w:lang w:eastAsia="zh-CN"/>
        </w:rPr>
        <w:t>„Organizatorowi szkolenia”;</w:t>
      </w:r>
    </w:p>
    <w:p w14:paraId="69664ACF" w14:textId="275EBD4A" w:rsidR="00724AF4" w:rsidRDefault="00724AF4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wy</w:t>
      </w:r>
      <w:r>
        <w:rPr>
          <w:color w:val="000000"/>
          <w:sz w:val="22"/>
          <w:szCs w:val="22"/>
          <w:lang w:eastAsia="zh-CN"/>
        </w:rPr>
        <w:t xml:space="preserve">dania </w:t>
      </w:r>
      <w:bookmarkStart w:id="2" w:name="_Hlk187218891"/>
      <w:r>
        <w:rPr>
          <w:color w:val="000000"/>
          <w:sz w:val="22"/>
          <w:szCs w:val="22"/>
          <w:lang w:eastAsia="zh-CN"/>
        </w:rPr>
        <w:t>„</w:t>
      </w:r>
      <w:r>
        <w:rPr>
          <w:b/>
          <w:bCs/>
          <w:iCs/>
          <w:color w:val="000000"/>
          <w:sz w:val="22"/>
          <w:szCs w:val="22"/>
          <w:lang w:eastAsia="zh-CN"/>
        </w:rPr>
        <w:t>uczestnikom szkolenia</w:t>
      </w:r>
      <w:r w:rsidRPr="00E076FA">
        <w:rPr>
          <w:b/>
          <w:bCs/>
          <w:iCs/>
          <w:color w:val="000000"/>
          <w:sz w:val="22"/>
          <w:szCs w:val="22"/>
          <w:lang w:eastAsia="zh-CN"/>
        </w:rPr>
        <w:t>”</w:t>
      </w:r>
      <w:r w:rsidR="00280AA2">
        <w:rPr>
          <w:b/>
          <w:bCs/>
          <w:iCs/>
          <w:color w:val="000000"/>
          <w:sz w:val="22"/>
          <w:szCs w:val="22"/>
          <w:lang w:eastAsia="zh-CN"/>
        </w:rPr>
        <w:t xml:space="preserve"> </w:t>
      </w:r>
      <w:r w:rsidRPr="00E076FA">
        <w:rPr>
          <w:b/>
          <w:bCs/>
          <w:iCs/>
          <w:color w:val="000000"/>
          <w:sz w:val="22"/>
          <w:szCs w:val="22"/>
          <w:lang w:eastAsia="zh-CN"/>
        </w:rPr>
        <w:t>-</w:t>
      </w:r>
      <w:r>
        <w:rPr>
          <w:iCs/>
          <w:color w:val="000000"/>
          <w:sz w:val="22"/>
          <w:szCs w:val="22"/>
          <w:lang w:eastAsia="zh-CN"/>
        </w:rPr>
        <w:t xml:space="preserve"> </w:t>
      </w:r>
      <w:r w:rsidRPr="005517DF">
        <w:rPr>
          <w:color w:val="000000"/>
          <w:sz w:val="22"/>
          <w:szCs w:val="22"/>
          <w:lang w:eastAsia="zh-CN"/>
        </w:rPr>
        <w:t>zaświadczeń o ukończeniu szkolenia, którego wzór stanowi załącznik nr…… do umowy i przekazania ich</w:t>
      </w:r>
      <w:r>
        <w:rPr>
          <w:b/>
          <w:bCs/>
          <w:color w:val="000000"/>
          <w:sz w:val="22"/>
          <w:szCs w:val="22"/>
          <w:lang w:eastAsia="zh-CN"/>
        </w:rPr>
        <w:t xml:space="preserve"> </w:t>
      </w:r>
      <w:r w:rsidRPr="00A071D4">
        <w:rPr>
          <w:color w:val="000000"/>
          <w:sz w:val="22"/>
          <w:szCs w:val="22"/>
          <w:lang w:eastAsia="zh-CN"/>
        </w:rPr>
        <w:t>kserokopii potwierdzonej za zgodność z oryginałem „</w:t>
      </w:r>
      <w:r w:rsidRPr="005517DF">
        <w:rPr>
          <w:b/>
          <w:bCs/>
          <w:color w:val="000000"/>
          <w:sz w:val="22"/>
          <w:szCs w:val="22"/>
          <w:lang w:eastAsia="zh-CN"/>
        </w:rPr>
        <w:t>Organizatorowi szkolenia”</w:t>
      </w:r>
      <w:r w:rsidRPr="00A071D4">
        <w:rPr>
          <w:b/>
          <w:bCs/>
          <w:color w:val="000000"/>
          <w:sz w:val="22"/>
          <w:szCs w:val="22"/>
          <w:lang w:eastAsia="zh-CN"/>
        </w:rPr>
        <w:t xml:space="preserve"> </w:t>
      </w:r>
      <w:r w:rsidRPr="005517DF">
        <w:rPr>
          <w:color w:val="000000"/>
          <w:sz w:val="22"/>
          <w:szCs w:val="22"/>
          <w:lang w:eastAsia="zh-CN"/>
        </w:rPr>
        <w:t>w terminie do 14 dni roboczych od dnia zakończenia szkolenia</w:t>
      </w:r>
      <w:bookmarkEnd w:id="2"/>
      <w:r w:rsidR="00267B86">
        <w:rPr>
          <w:color w:val="000000"/>
          <w:sz w:val="22"/>
          <w:szCs w:val="22"/>
          <w:lang w:eastAsia="zh-CN"/>
        </w:rPr>
        <w:t>;</w:t>
      </w:r>
    </w:p>
    <w:p w14:paraId="4276D1F9" w14:textId="17925DC1" w:rsidR="00267B86" w:rsidRDefault="00267B86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zgłoszenia do właściwej instytucji </w:t>
      </w:r>
      <w:r w:rsidRPr="00267B86">
        <w:rPr>
          <w:b/>
          <w:bCs/>
          <w:color w:val="000000"/>
          <w:sz w:val="22"/>
          <w:szCs w:val="22"/>
          <w:lang w:eastAsia="zh-CN"/>
        </w:rPr>
        <w:t>„uczestników szkolenia”</w:t>
      </w:r>
      <w:r>
        <w:rPr>
          <w:color w:val="000000"/>
          <w:sz w:val="22"/>
          <w:szCs w:val="22"/>
          <w:lang w:eastAsia="zh-CN"/>
        </w:rPr>
        <w:t xml:space="preserve"> celem przeprowadzenia </w:t>
      </w:r>
      <w:r w:rsidRPr="00267B86">
        <w:rPr>
          <w:b/>
          <w:bCs/>
          <w:color w:val="000000"/>
          <w:sz w:val="22"/>
          <w:szCs w:val="22"/>
          <w:lang w:eastAsia="zh-CN"/>
        </w:rPr>
        <w:t>„egzaminu”</w:t>
      </w:r>
      <w:r>
        <w:rPr>
          <w:color w:val="000000"/>
          <w:sz w:val="22"/>
          <w:szCs w:val="22"/>
          <w:lang w:eastAsia="zh-CN"/>
        </w:rPr>
        <w:t xml:space="preserve"> i uzyskania dokumentów potwierdzających nabycie wiedzy i umiejętności;</w:t>
      </w:r>
    </w:p>
    <w:p w14:paraId="579A62C6" w14:textId="77777777" w:rsidR="00267B86" w:rsidRDefault="00267B86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opłacenia kosztów </w:t>
      </w:r>
      <w:r w:rsidRPr="00267B86">
        <w:rPr>
          <w:b/>
          <w:bCs/>
          <w:color w:val="000000"/>
          <w:sz w:val="22"/>
          <w:szCs w:val="22"/>
          <w:lang w:eastAsia="zh-CN"/>
        </w:rPr>
        <w:t>„egzaminu”</w:t>
      </w:r>
      <w:r>
        <w:rPr>
          <w:b/>
          <w:bCs/>
          <w:color w:val="000000"/>
          <w:sz w:val="22"/>
          <w:szCs w:val="22"/>
          <w:lang w:eastAsia="zh-CN"/>
        </w:rPr>
        <w:t xml:space="preserve"> </w:t>
      </w:r>
      <w:r w:rsidRPr="00267B86">
        <w:rPr>
          <w:color w:val="000000"/>
          <w:sz w:val="22"/>
          <w:szCs w:val="22"/>
          <w:lang w:eastAsia="zh-CN"/>
        </w:rPr>
        <w:t xml:space="preserve">i </w:t>
      </w:r>
      <w:r>
        <w:rPr>
          <w:color w:val="000000"/>
          <w:sz w:val="22"/>
          <w:szCs w:val="22"/>
          <w:lang w:eastAsia="zh-CN"/>
        </w:rPr>
        <w:t xml:space="preserve">kosztów ubezpieczenia od następstw nieszczęśliwych wypadków w związku z </w:t>
      </w:r>
      <w:r w:rsidRPr="00267B86">
        <w:rPr>
          <w:color w:val="000000" w:themeColor="text1"/>
          <w:sz w:val="22"/>
          <w:szCs w:val="22"/>
          <w:lang w:eastAsia="zh-CN"/>
        </w:rPr>
        <w:t xml:space="preserve">potwierdzeniem nabycia </w:t>
      </w:r>
      <w:r w:rsidRPr="00267B86">
        <w:rPr>
          <w:color w:val="000000" w:themeColor="text1"/>
          <w:sz w:val="22"/>
          <w:szCs w:val="22"/>
        </w:rPr>
        <w:t>wiedzy i umiejętności</w:t>
      </w:r>
      <w:r w:rsidRPr="00267B86">
        <w:rPr>
          <w:color w:val="000000" w:themeColor="text1"/>
          <w:sz w:val="22"/>
          <w:szCs w:val="22"/>
          <w:lang w:eastAsia="zh-CN"/>
        </w:rPr>
        <w:t xml:space="preserve"> </w:t>
      </w:r>
      <w:r w:rsidRPr="00267B86">
        <w:rPr>
          <w:color w:val="000000" w:themeColor="text1"/>
          <w:sz w:val="22"/>
          <w:szCs w:val="22"/>
        </w:rPr>
        <w:t>oraz w drodze do miejsca potwierdzenia nabycia wiedzy i umiejętności i z powrotem</w:t>
      </w:r>
      <w:r>
        <w:rPr>
          <w:color w:val="000000" w:themeColor="text1"/>
          <w:sz w:val="22"/>
          <w:szCs w:val="22"/>
        </w:rPr>
        <w:t xml:space="preserve"> dla „uczestników szkolenia”;</w:t>
      </w:r>
    </w:p>
    <w:p w14:paraId="1E332F35" w14:textId="274735F9" w:rsidR="00267B86" w:rsidRPr="00267B86" w:rsidRDefault="00267B86" w:rsidP="00724AF4">
      <w:pPr>
        <w:numPr>
          <w:ilvl w:val="0"/>
          <w:numId w:val="3"/>
        </w:numPr>
        <w:tabs>
          <w:tab w:val="left" w:pos="426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</w:rPr>
        <w:t xml:space="preserve">powiadomienia  </w:t>
      </w:r>
      <w:r w:rsidRPr="00A071D4">
        <w:rPr>
          <w:color w:val="000000"/>
          <w:sz w:val="22"/>
          <w:szCs w:val="22"/>
          <w:lang w:eastAsia="zh-CN"/>
        </w:rPr>
        <w:t>„</w:t>
      </w:r>
      <w:r w:rsidRPr="005517DF">
        <w:rPr>
          <w:b/>
          <w:bCs/>
          <w:color w:val="000000"/>
          <w:sz w:val="22"/>
          <w:szCs w:val="22"/>
          <w:lang w:eastAsia="zh-CN"/>
        </w:rPr>
        <w:t>Organizator</w:t>
      </w:r>
      <w:r>
        <w:rPr>
          <w:b/>
          <w:bCs/>
          <w:color w:val="000000"/>
          <w:sz w:val="22"/>
          <w:szCs w:val="22"/>
          <w:lang w:eastAsia="zh-CN"/>
        </w:rPr>
        <w:t>a</w:t>
      </w:r>
      <w:r w:rsidRPr="005517DF">
        <w:rPr>
          <w:b/>
          <w:bCs/>
          <w:color w:val="000000"/>
          <w:sz w:val="22"/>
          <w:szCs w:val="22"/>
          <w:lang w:eastAsia="zh-CN"/>
        </w:rPr>
        <w:t xml:space="preserve"> szkolenia”</w:t>
      </w:r>
      <w:r>
        <w:rPr>
          <w:b/>
          <w:bCs/>
          <w:color w:val="000000"/>
          <w:sz w:val="22"/>
          <w:szCs w:val="22"/>
          <w:lang w:eastAsia="zh-CN"/>
        </w:rPr>
        <w:t xml:space="preserve"> </w:t>
      </w:r>
      <w:r w:rsidRPr="00267B86">
        <w:rPr>
          <w:color w:val="000000"/>
          <w:sz w:val="22"/>
          <w:szCs w:val="22"/>
          <w:lang w:eastAsia="zh-CN"/>
        </w:rPr>
        <w:t>o dacie</w:t>
      </w:r>
      <w:r>
        <w:rPr>
          <w:b/>
          <w:bCs/>
          <w:color w:val="000000"/>
          <w:sz w:val="22"/>
          <w:szCs w:val="22"/>
          <w:lang w:eastAsia="zh-CN"/>
        </w:rPr>
        <w:t xml:space="preserve"> </w:t>
      </w:r>
      <w:r w:rsidRPr="00267B86">
        <w:rPr>
          <w:b/>
          <w:bCs/>
          <w:color w:val="000000"/>
          <w:sz w:val="22"/>
          <w:szCs w:val="22"/>
          <w:lang w:eastAsia="zh-CN"/>
        </w:rPr>
        <w:t>„egzaminu”</w:t>
      </w:r>
      <w:r>
        <w:rPr>
          <w:b/>
          <w:bCs/>
          <w:color w:val="000000"/>
          <w:sz w:val="22"/>
          <w:szCs w:val="22"/>
          <w:lang w:eastAsia="zh-CN"/>
        </w:rPr>
        <w:t>.</w:t>
      </w:r>
    </w:p>
    <w:p w14:paraId="189315B2" w14:textId="77777777" w:rsidR="00BC6B9E" w:rsidRPr="00267B86" w:rsidRDefault="00BC6B9E" w:rsidP="00BC6B9E">
      <w:pPr>
        <w:tabs>
          <w:tab w:val="left" w:pos="426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</w:p>
    <w:p w14:paraId="346047EB" w14:textId="77777777" w:rsidR="0088664D" w:rsidRDefault="0088664D" w:rsidP="0088664D">
      <w:pPr>
        <w:pStyle w:val="Akapitzlist"/>
        <w:ind w:left="360"/>
        <w:jc w:val="both"/>
        <w:outlineLvl w:val="0"/>
        <w:rPr>
          <w:color w:val="4472C4" w:themeColor="accent1"/>
          <w:sz w:val="22"/>
          <w:szCs w:val="22"/>
          <w:lang w:eastAsia="zh-CN"/>
        </w:rPr>
      </w:pPr>
    </w:p>
    <w:p w14:paraId="644D8DA4" w14:textId="79F41AD3" w:rsidR="00D968C2" w:rsidRPr="0088664D" w:rsidRDefault="00E07C11" w:rsidP="0088664D">
      <w:pPr>
        <w:pStyle w:val="Akapitzlist"/>
        <w:ind w:left="360"/>
        <w:jc w:val="center"/>
        <w:outlineLvl w:val="0"/>
        <w:rPr>
          <w:color w:val="000000"/>
          <w:sz w:val="22"/>
          <w:szCs w:val="22"/>
        </w:rPr>
      </w:pPr>
      <w:r w:rsidRPr="0088664D">
        <w:rPr>
          <w:sz w:val="22"/>
          <w:szCs w:val="22"/>
        </w:rPr>
        <w:t>§</w:t>
      </w:r>
      <w:r w:rsidR="00D968C2" w:rsidRPr="0088664D">
        <w:rPr>
          <w:sz w:val="22"/>
          <w:szCs w:val="22"/>
        </w:rPr>
        <w:t xml:space="preserve"> </w:t>
      </w:r>
      <w:r w:rsidR="00267B86">
        <w:rPr>
          <w:sz w:val="22"/>
          <w:szCs w:val="22"/>
        </w:rPr>
        <w:t>6</w:t>
      </w:r>
    </w:p>
    <w:p w14:paraId="101C09DE" w14:textId="4D14BE5D" w:rsidR="002F4D33" w:rsidRPr="002F4D33" w:rsidRDefault="00DC6727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734F4F">
        <w:rPr>
          <w:color w:val="000000" w:themeColor="text1"/>
          <w:spacing w:val="-2"/>
          <w:sz w:val="22"/>
          <w:szCs w:val="22"/>
          <w:lang w:eastAsia="zh-CN"/>
        </w:rPr>
        <w:t xml:space="preserve">„Organizator szkolenia” zobowiązuje się zapłacić </w:t>
      </w:r>
      <w:r w:rsidRPr="00F10715">
        <w:rPr>
          <w:b/>
          <w:bCs/>
          <w:color w:val="000000" w:themeColor="text1"/>
          <w:spacing w:val="-2"/>
          <w:sz w:val="22"/>
          <w:szCs w:val="22"/>
          <w:lang w:eastAsia="zh-CN"/>
        </w:rPr>
        <w:t>„Instytucji szkoleniowej”</w:t>
      </w:r>
      <w:r w:rsidRPr="00734F4F">
        <w:rPr>
          <w:color w:val="000000" w:themeColor="text1"/>
          <w:spacing w:val="-2"/>
          <w:sz w:val="22"/>
          <w:szCs w:val="22"/>
          <w:lang w:eastAsia="zh-CN"/>
        </w:rPr>
        <w:t xml:space="preserve"> </w:t>
      </w:r>
      <w:r w:rsidRPr="00734F4F">
        <w:rPr>
          <w:color w:val="000000" w:themeColor="text1"/>
          <w:spacing w:val="-4"/>
          <w:sz w:val="22"/>
          <w:szCs w:val="22"/>
          <w:lang w:eastAsia="zh-CN"/>
        </w:rPr>
        <w:t>kwotę</w:t>
      </w:r>
      <w:r w:rsidR="000D0980" w:rsidRPr="00734F4F">
        <w:rPr>
          <w:color w:val="000000" w:themeColor="text1"/>
          <w:spacing w:val="-4"/>
          <w:sz w:val="22"/>
          <w:szCs w:val="22"/>
          <w:lang w:eastAsia="zh-CN"/>
        </w:rPr>
        <w:t>…</w:t>
      </w:r>
      <w:r w:rsidR="00DC315C" w:rsidRPr="00734F4F">
        <w:rPr>
          <w:color w:val="000000" w:themeColor="text1"/>
          <w:spacing w:val="-4"/>
          <w:sz w:val="22"/>
          <w:szCs w:val="22"/>
          <w:lang w:eastAsia="zh-CN"/>
        </w:rPr>
        <w:t>…</w:t>
      </w:r>
      <w:r w:rsidR="000D0980" w:rsidRPr="00734F4F">
        <w:rPr>
          <w:color w:val="000000" w:themeColor="text1"/>
          <w:spacing w:val="-4"/>
          <w:sz w:val="22"/>
          <w:szCs w:val="22"/>
          <w:lang w:eastAsia="zh-CN"/>
        </w:rPr>
        <w:t>….</w:t>
      </w:r>
      <w:r w:rsidR="00DC315C" w:rsidRPr="00734F4F">
        <w:rPr>
          <w:color w:val="000000" w:themeColor="text1"/>
          <w:spacing w:val="-4"/>
          <w:sz w:val="22"/>
          <w:szCs w:val="22"/>
          <w:lang w:eastAsia="zh-CN"/>
        </w:rPr>
        <w:t>zł (słownie……………………………………)</w:t>
      </w:r>
      <w:r w:rsidR="00BB48CE" w:rsidRPr="00734F4F">
        <w:rPr>
          <w:color w:val="000000" w:themeColor="text1"/>
          <w:spacing w:val="-4"/>
          <w:sz w:val="22"/>
          <w:szCs w:val="22"/>
          <w:lang w:eastAsia="zh-CN"/>
        </w:rPr>
        <w:t xml:space="preserve"> brutto</w:t>
      </w:r>
      <w:r w:rsidR="008864B7">
        <w:rPr>
          <w:color w:val="000000" w:themeColor="text1"/>
          <w:spacing w:val="-4"/>
          <w:sz w:val="22"/>
          <w:szCs w:val="22"/>
          <w:lang w:eastAsia="zh-CN"/>
        </w:rPr>
        <w:t>,</w:t>
      </w:r>
      <w:r w:rsidR="00BB48CE" w:rsidRPr="00734F4F">
        <w:rPr>
          <w:color w:val="000000" w:themeColor="text1"/>
          <w:spacing w:val="-4"/>
          <w:sz w:val="22"/>
          <w:szCs w:val="22"/>
          <w:lang w:eastAsia="zh-CN"/>
        </w:rPr>
        <w:t xml:space="preserve"> </w:t>
      </w:r>
      <w:r w:rsidRPr="00734F4F">
        <w:rPr>
          <w:color w:val="000000" w:themeColor="text1"/>
          <w:spacing w:val="-4"/>
          <w:sz w:val="22"/>
          <w:szCs w:val="22"/>
          <w:lang w:eastAsia="zh-CN"/>
        </w:rPr>
        <w:t>tytułem</w:t>
      </w:r>
      <w:r w:rsidR="002D5C28" w:rsidRPr="00734F4F">
        <w:rPr>
          <w:color w:val="000000" w:themeColor="text1"/>
          <w:spacing w:val="-4"/>
          <w:sz w:val="22"/>
          <w:szCs w:val="22"/>
          <w:lang w:eastAsia="zh-CN"/>
        </w:rPr>
        <w:t xml:space="preserve"> </w:t>
      </w:r>
      <w:r w:rsidRPr="00734F4F">
        <w:rPr>
          <w:color w:val="000000" w:themeColor="text1"/>
          <w:spacing w:val="-2"/>
          <w:sz w:val="22"/>
          <w:szCs w:val="22"/>
          <w:lang w:eastAsia="zh-CN"/>
        </w:rPr>
        <w:t>należności</w:t>
      </w:r>
      <w:r w:rsidR="002D5C28" w:rsidRPr="00734F4F">
        <w:rPr>
          <w:color w:val="000000" w:themeColor="text1"/>
          <w:spacing w:val="-2"/>
          <w:sz w:val="22"/>
          <w:szCs w:val="22"/>
          <w:lang w:eastAsia="zh-CN"/>
        </w:rPr>
        <w:t xml:space="preserve"> </w:t>
      </w:r>
      <w:r w:rsidRPr="00734F4F">
        <w:rPr>
          <w:color w:val="000000" w:themeColor="text1"/>
          <w:spacing w:val="-2"/>
          <w:sz w:val="22"/>
          <w:szCs w:val="22"/>
          <w:lang w:eastAsia="zh-CN"/>
        </w:rPr>
        <w:t>za</w:t>
      </w:r>
      <w:r w:rsidR="002D5C28" w:rsidRPr="004360BD">
        <w:rPr>
          <w:color w:val="000000" w:themeColor="text1"/>
          <w:spacing w:val="-2"/>
          <w:sz w:val="22"/>
          <w:szCs w:val="22"/>
          <w:lang w:eastAsia="zh-CN"/>
        </w:rPr>
        <w:t xml:space="preserve"> </w:t>
      </w:r>
      <w:r w:rsidR="004360BD">
        <w:rPr>
          <w:color w:val="000000" w:themeColor="text1"/>
          <w:spacing w:val="-2"/>
          <w:sz w:val="22"/>
          <w:szCs w:val="22"/>
          <w:lang w:eastAsia="zh-CN"/>
        </w:rPr>
        <w:t xml:space="preserve">realizację </w:t>
      </w:r>
      <w:r w:rsidR="00267B86">
        <w:rPr>
          <w:color w:val="000000" w:themeColor="text1"/>
          <w:spacing w:val="-2"/>
          <w:sz w:val="22"/>
          <w:szCs w:val="22"/>
          <w:lang w:eastAsia="zh-CN"/>
        </w:rPr>
        <w:t>przedmiotu umowy</w:t>
      </w:r>
      <w:r w:rsidR="008864B7">
        <w:rPr>
          <w:color w:val="000000" w:themeColor="text1"/>
          <w:spacing w:val="-2"/>
          <w:sz w:val="22"/>
          <w:szCs w:val="22"/>
          <w:lang w:eastAsia="zh-CN"/>
        </w:rPr>
        <w:t>, o który</w:t>
      </w:r>
      <w:r w:rsidR="00267B86">
        <w:rPr>
          <w:color w:val="000000" w:themeColor="text1"/>
          <w:spacing w:val="-2"/>
          <w:sz w:val="22"/>
          <w:szCs w:val="22"/>
          <w:lang w:eastAsia="zh-CN"/>
        </w:rPr>
        <w:t>m</w:t>
      </w:r>
      <w:r w:rsidR="008864B7">
        <w:rPr>
          <w:color w:val="000000" w:themeColor="text1"/>
          <w:spacing w:val="-2"/>
          <w:sz w:val="22"/>
          <w:szCs w:val="22"/>
          <w:lang w:eastAsia="zh-CN"/>
        </w:rPr>
        <w:t xml:space="preserve"> mowa w § 1.</w:t>
      </w:r>
    </w:p>
    <w:p w14:paraId="0EF5D15E" w14:textId="4E984BB4" w:rsidR="00066FF5" w:rsidRPr="00066FF5" w:rsidRDefault="002F4D33" w:rsidP="00066FF5">
      <w:pPr>
        <w:pStyle w:val="Akapitzlist"/>
        <w:numPr>
          <w:ilvl w:val="0"/>
          <w:numId w:val="1"/>
        </w:numPr>
        <w:tabs>
          <w:tab w:val="left" w:pos="36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066FF5">
        <w:rPr>
          <w:color w:val="000000" w:themeColor="text1"/>
          <w:sz w:val="22"/>
          <w:szCs w:val="22"/>
          <w:lang w:eastAsia="zh-CN"/>
        </w:rPr>
        <w:t xml:space="preserve">Kwota, o której mowa w ust.1 obejmuje całą należność przysługującą </w:t>
      </w:r>
      <w:r w:rsidRPr="00066FF5">
        <w:rPr>
          <w:b/>
          <w:bCs/>
          <w:color w:val="000000" w:themeColor="text1"/>
          <w:spacing w:val="-2"/>
          <w:sz w:val="22"/>
          <w:szCs w:val="22"/>
          <w:lang w:eastAsia="zh-CN"/>
        </w:rPr>
        <w:t>„Instytucji szkoleniowej”</w:t>
      </w:r>
      <w:r w:rsidRPr="00066FF5">
        <w:rPr>
          <w:color w:val="000000" w:themeColor="text1"/>
          <w:spacing w:val="-2"/>
          <w:sz w:val="22"/>
          <w:szCs w:val="22"/>
          <w:lang w:eastAsia="zh-CN"/>
        </w:rPr>
        <w:t xml:space="preserve"> od </w:t>
      </w:r>
      <w:r w:rsidRPr="00066FF5">
        <w:rPr>
          <w:b/>
          <w:bCs/>
          <w:color w:val="000000" w:themeColor="text1"/>
          <w:spacing w:val="-2"/>
          <w:sz w:val="22"/>
          <w:szCs w:val="22"/>
          <w:lang w:eastAsia="zh-CN"/>
        </w:rPr>
        <w:t>„Organizatora szkolenia”</w:t>
      </w:r>
      <w:r w:rsidRPr="00066FF5">
        <w:rPr>
          <w:color w:val="000000" w:themeColor="text1"/>
          <w:spacing w:val="-2"/>
          <w:sz w:val="22"/>
          <w:szCs w:val="22"/>
          <w:lang w:eastAsia="zh-CN"/>
        </w:rPr>
        <w:t xml:space="preserve"> </w:t>
      </w:r>
      <w:r w:rsidR="00066FF5">
        <w:rPr>
          <w:color w:val="000000" w:themeColor="text1"/>
          <w:spacing w:val="-2"/>
          <w:sz w:val="22"/>
          <w:szCs w:val="22"/>
          <w:lang w:eastAsia="zh-CN"/>
        </w:rPr>
        <w:t>za wykonanie umowy.</w:t>
      </w:r>
    </w:p>
    <w:p w14:paraId="2D21E64B" w14:textId="01713DC1" w:rsidR="002F4D33" w:rsidRPr="00066FF5" w:rsidRDefault="002F4D33">
      <w:pPr>
        <w:pStyle w:val="Akapitzlist"/>
        <w:numPr>
          <w:ilvl w:val="0"/>
          <w:numId w:val="1"/>
        </w:numPr>
        <w:tabs>
          <w:tab w:val="left" w:pos="36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066FF5">
        <w:rPr>
          <w:color w:val="000000" w:themeColor="text1"/>
          <w:spacing w:val="-2"/>
          <w:sz w:val="22"/>
          <w:szCs w:val="22"/>
          <w:lang w:eastAsia="zh-CN"/>
        </w:rPr>
        <w:t>Na kwotę, o której mowa w ust.1 składa</w:t>
      </w:r>
      <w:r w:rsidR="00066FF5">
        <w:rPr>
          <w:color w:val="000000" w:themeColor="text1"/>
          <w:spacing w:val="-2"/>
          <w:sz w:val="22"/>
          <w:szCs w:val="22"/>
          <w:lang w:eastAsia="zh-CN"/>
        </w:rPr>
        <w:t>ją</w:t>
      </w:r>
      <w:r w:rsidRPr="00066FF5">
        <w:rPr>
          <w:color w:val="000000" w:themeColor="text1"/>
          <w:spacing w:val="-2"/>
          <w:sz w:val="22"/>
          <w:szCs w:val="22"/>
          <w:lang w:eastAsia="zh-CN"/>
        </w:rPr>
        <w:t xml:space="preserve"> się:</w:t>
      </w:r>
    </w:p>
    <w:p w14:paraId="088C8B9D" w14:textId="0AA74896" w:rsidR="002F4D33" w:rsidRPr="00066FF5" w:rsidRDefault="002F4D33">
      <w:pPr>
        <w:pStyle w:val="Akapitzlist"/>
        <w:numPr>
          <w:ilvl w:val="0"/>
          <w:numId w:val="18"/>
        </w:numPr>
        <w:tabs>
          <w:tab w:val="left" w:pos="709"/>
        </w:tabs>
        <w:suppressAutoHyphens/>
        <w:ind w:left="709" w:hanging="425"/>
        <w:jc w:val="both"/>
        <w:rPr>
          <w:color w:val="000000" w:themeColor="text1"/>
          <w:sz w:val="22"/>
          <w:szCs w:val="22"/>
          <w:lang w:eastAsia="zh-CN"/>
        </w:rPr>
      </w:pPr>
      <w:r w:rsidRPr="00066FF5">
        <w:rPr>
          <w:color w:val="000000" w:themeColor="text1"/>
          <w:sz w:val="22"/>
          <w:szCs w:val="22"/>
          <w:lang w:eastAsia="zh-CN"/>
        </w:rPr>
        <w:t xml:space="preserve">należność za zorganizowanie i przeprowadzenie </w:t>
      </w:r>
      <w:r w:rsidR="00066FF5" w:rsidRPr="00066FF5">
        <w:rPr>
          <w:color w:val="000000" w:themeColor="text1"/>
          <w:sz w:val="22"/>
          <w:szCs w:val="22"/>
          <w:lang w:eastAsia="zh-CN"/>
        </w:rPr>
        <w:t xml:space="preserve">szkolenia </w:t>
      </w:r>
      <w:r w:rsidRPr="00066FF5">
        <w:rPr>
          <w:color w:val="000000" w:themeColor="text1"/>
          <w:sz w:val="22"/>
          <w:szCs w:val="22"/>
          <w:lang w:eastAsia="zh-CN"/>
        </w:rPr>
        <w:t xml:space="preserve">przez </w:t>
      </w:r>
      <w:r w:rsidRPr="00066FF5">
        <w:rPr>
          <w:b/>
          <w:bCs/>
          <w:color w:val="000000" w:themeColor="text1"/>
          <w:spacing w:val="-2"/>
          <w:sz w:val="22"/>
          <w:szCs w:val="22"/>
          <w:lang w:eastAsia="zh-CN"/>
        </w:rPr>
        <w:t>„Instytucję szkoleniową”</w:t>
      </w:r>
      <w:r w:rsidRPr="00066FF5">
        <w:rPr>
          <w:color w:val="000000" w:themeColor="text1"/>
          <w:sz w:val="22"/>
          <w:szCs w:val="22"/>
          <w:lang w:eastAsia="zh-CN"/>
        </w:rPr>
        <w:t>, w tym koszty materiałów zużytkowanych w trakcie zajęć oraz wszystkie koszty poniesione przez „Instytucję szkoleniową” związane z realizacją szkolenia w kwocie: …………………………. (</w:t>
      </w:r>
      <w:r w:rsidR="00280AA2">
        <w:rPr>
          <w:color w:val="000000" w:themeColor="text1"/>
          <w:sz w:val="22"/>
          <w:szCs w:val="22"/>
          <w:lang w:eastAsia="zh-CN"/>
        </w:rPr>
        <w:t>s</w:t>
      </w:r>
      <w:r w:rsidRPr="00066FF5">
        <w:rPr>
          <w:color w:val="000000" w:themeColor="text1"/>
          <w:sz w:val="22"/>
          <w:szCs w:val="22"/>
          <w:lang w:eastAsia="zh-CN"/>
        </w:rPr>
        <w:t xml:space="preserve">łownie:……………) brutto, </w:t>
      </w:r>
    </w:p>
    <w:p w14:paraId="12D4BAA3" w14:textId="0011D41D" w:rsidR="002F4D33" w:rsidRPr="00066FF5" w:rsidRDefault="002F4D33">
      <w:pPr>
        <w:pStyle w:val="Akapitzlist"/>
        <w:numPr>
          <w:ilvl w:val="0"/>
          <w:numId w:val="18"/>
        </w:numPr>
        <w:tabs>
          <w:tab w:val="left" w:pos="36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066FF5">
        <w:rPr>
          <w:color w:val="000000" w:themeColor="text1"/>
          <w:sz w:val="22"/>
          <w:szCs w:val="22"/>
          <w:lang w:eastAsia="zh-CN"/>
        </w:rPr>
        <w:t xml:space="preserve">koszty </w:t>
      </w:r>
      <w:r w:rsidR="00066FF5">
        <w:rPr>
          <w:color w:val="000000" w:themeColor="text1"/>
          <w:sz w:val="22"/>
          <w:szCs w:val="22"/>
          <w:lang w:eastAsia="zh-CN"/>
        </w:rPr>
        <w:t>przeprowadzenia „</w:t>
      </w:r>
      <w:r w:rsidR="00066FF5">
        <w:rPr>
          <w:b/>
          <w:bCs/>
          <w:color w:val="000000" w:themeColor="text1"/>
          <w:sz w:val="22"/>
          <w:szCs w:val="22"/>
          <w:lang w:eastAsia="zh-CN"/>
        </w:rPr>
        <w:t xml:space="preserve">egzaminu” </w:t>
      </w:r>
      <w:r w:rsidRPr="00066FF5">
        <w:rPr>
          <w:color w:val="000000" w:themeColor="text1"/>
          <w:sz w:val="22"/>
          <w:szCs w:val="22"/>
          <w:lang w:eastAsia="zh-CN"/>
        </w:rPr>
        <w:t xml:space="preserve">przez </w:t>
      </w:r>
      <w:r w:rsidR="00066FF5">
        <w:rPr>
          <w:color w:val="000000" w:themeColor="text1"/>
          <w:sz w:val="22"/>
          <w:szCs w:val="22"/>
          <w:lang w:eastAsia="zh-CN"/>
        </w:rPr>
        <w:t xml:space="preserve">właściwą </w:t>
      </w:r>
      <w:r w:rsidRPr="00066FF5">
        <w:rPr>
          <w:color w:val="000000" w:themeColor="text1"/>
          <w:sz w:val="22"/>
          <w:szCs w:val="22"/>
          <w:lang w:eastAsia="zh-CN"/>
        </w:rPr>
        <w:t>instytucję oraz wydania w jego wyniku dokumentów</w:t>
      </w:r>
      <w:r w:rsidR="00066FF5">
        <w:rPr>
          <w:color w:val="000000" w:themeColor="text1"/>
          <w:sz w:val="22"/>
          <w:szCs w:val="22"/>
          <w:lang w:eastAsia="zh-CN"/>
        </w:rPr>
        <w:t xml:space="preserve"> potwierdzających nabycie wiedzy i umiejętności </w:t>
      </w:r>
      <w:r w:rsidRPr="00066FF5">
        <w:rPr>
          <w:color w:val="000000" w:themeColor="text1"/>
          <w:sz w:val="22"/>
          <w:szCs w:val="22"/>
          <w:lang w:eastAsia="zh-CN"/>
        </w:rPr>
        <w:t>dla „</w:t>
      </w:r>
      <w:r w:rsidRPr="00066FF5">
        <w:rPr>
          <w:b/>
          <w:bCs/>
          <w:color w:val="000000" w:themeColor="text1"/>
          <w:sz w:val="22"/>
          <w:szCs w:val="22"/>
          <w:lang w:eastAsia="zh-CN"/>
        </w:rPr>
        <w:t>uczestników szkolenia”</w:t>
      </w:r>
      <w:r w:rsidRPr="00066FF5">
        <w:rPr>
          <w:color w:val="000000" w:themeColor="text1"/>
          <w:sz w:val="22"/>
          <w:szCs w:val="22"/>
          <w:lang w:eastAsia="zh-CN"/>
        </w:rPr>
        <w:t xml:space="preserve"> w kwocie: ………………… (</w:t>
      </w:r>
      <w:r w:rsidR="00280AA2">
        <w:rPr>
          <w:color w:val="000000" w:themeColor="text1"/>
          <w:sz w:val="22"/>
          <w:szCs w:val="22"/>
          <w:lang w:eastAsia="zh-CN"/>
        </w:rPr>
        <w:t>s</w:t>
      </w:r>
      <w:r w:rsidRPr="00066FF5">
        <w:rPr>
          <w:color w:val="000000" w:themeColor="text1"/>
          <w:sz w:val="22"/>
          <w:szCs w:val="22"/>
          <w:lang w:eastAsia="zh-CN"/>
        </w:rPr>
        <w:t>łownie……………………) brutto,</w:t>
      </w:r>
    </w:p>
    <w:p w14:paraId="21B80460" w14:textId="3AB4EA65" w:rsidR="000716CC" w:rsidRPr="00D714AC" w:rsidRDefault="00DC6727">
      <w:pPr>
        <w:numPr>
          <w:ilvl w:val="0"/>
          <w:numId w:val="1"/>
        </w:numPr>
        <w:tabs>
          <w:tab w:val="left" w:pos="360"/>
        </w:tabs>
        <w:suppressAutoHyphens/>
        <w:ind w:left="357" w:hanging="357"/>
        <w:jc w:val="both"/>
        <w:rPr>
          <w:bCs/>
          <w:sz w:val="22"/>
          <w:szCs w:val="22"/>
          <w:lang w:eastAsia="zh-CN"/>
        </w:rPr>
      </w:pPr>
      <w:r w:rsidRPr="00D714AC">
        <w:rPr>
          <w:bCs/>
          <w:spacing w:val="-4"/>
          <w:sz w:val="22"/>
          <w:szCs w:val="22"/>
          <w:lang w:eastAsia="zh-CN"/>
        </w:rPr>
        <w:t>Koszt osobogodziny szkole</w:t>
      </w:r>
      <w:r w:rsidR="00A32890" w:rsidRPr="00D714AC">
        <w:rPr>
          <w:bCs/>
          <w:spacing w:val="-4"/>
          <w:sz w:val="22"/>
          <w:szCs w:val="22"/>
          <w:lang w:eastAsia="zh-CN"/>
        </w:rPr>
        <w:t>nia</w:t>
      </w:r>
      <w:r w:rsidR="006D6440" w:rsidRPr="00D714AC">
        <w:rPr>
          <w:bCs/>
          <w:spacing w:val="-4"/>
          <w:sz w:val="22"/>
          <w:szCs w:val="22"/>
          <w:lang w:eastAsia="zh-CN"/>
        </w:rPr>
        <w:t xml:space="preserve"> </w:t>
      </w:r>
      <w:r w:rsidRPr="00D714AC">
        <w:rPr>
          <w:bCs/>
          <w:spacing w:val="-4"/>
          <w:sz w:val="22"/>
          <w:szCs w:val="22"/>
          <w:lang w:eastAsia="zh-CN"/>
        </w:rPr>
        <w:t>wynosi:</w:t>
      </w:r>
      <w:r w:rsidR="000922C3">
        <w:rPr>
          <w:bCs/>
          <w:spacing w:val="-4"/>
          <w:sz w:val="22"/>
          <w:szCs w:val="22"/>
          <w:lang w:eastAsia="zh-CN"/>
        </w:rPr>
        <w:t xml:space="preserve"> </w:t>
      </w:r>
      <w:r w:rsidR="000D0980" w:rsidRPr="00D714AC">
        <w:rPr>
          <w:bCs/>
          <w:spacing w:val="-4"/>
          <w:sz w:val="22"/>
          <w:szCs w:val="22"/>
          <w:lang w:eastAsia="zh-CN"/>
        </w:rPr>
        <w:t>……………</w:t>
      </w:r>
      <w:r w:rsidR="00DC315C" w:rsidRPr="00D714AC">
        <w:rPr>
          <w:bCs/>
          <w:spacing w:val="-4"/>
          <w:sz w:val="22"/>
          <w:szCs w:val="22"/>
          <w:lang w:eastAsia="zh-CN"/>
        </w:rPr>
        <w:t>……….</w:t>
      </w:r>
      <w:r w:rsidR="000922C3">
        <w:rPr>
          <w:bCs/>
          <w:spacing w:val="-4"/>
          <w:sz w:val="22"/>
          <w:szCs w:val="22"/>
          <w:lang w:eastAsia="zh-CN"/>
        </w:rPr>
        <w:t xml:space="preserve"> </w:t>
      </w:r>
      <w:r w:rsidR="00DC315C" w:rsidRPr="00D714AC">
        <w:rPr>
          <w:bCs/>
          <w:spacing w:val="-4"/>
          <w:sz w:val="22"/>
          <w:szCs w:val="22"/>
          <w:lang w:eastAsia="zh-CN"/>
        </w:rPr>
        <w:t>(słownie:</w:t>
      </w:r>
      <w:r w:rsidR="000922C3">
        <w:rPr>
          <w:bCs/>
          <w:spacing w:val="-4"/>
          <w:sz w:val="22"/>
          <w:szCs w:val="22"/>
          <w:lang w:eastAsia="zh-CN"/>
        </w:rPr>
        <w:t xml:space="preserve"> </w:t>
      </w:r>
      <w:r w:rsidR="00DC315C" w:rsidRPr="00D714AC">
        <w:rPr>
          <w:bCs/>
          <w:spacing w:val="-4"/>
          <w:sz w:val="22"/>
          <w:szCs w:val="22"/>
          <w:lang w:eastAsia="zh-CN"/>
        </w:rPr>
        <w:t xml:space="preserve">…………). </w:t>
      </w:r>
    </w:p>
    <w:p w14:paraId="52F61950" w14:textId="0378D207" w:rsidR="002F4D33" w:rsidRPr="002F4D33" w:rsidRDefault="002F4D33">
      <w:pPr>
        <w:pStyle w:val="Akapitzlis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Koszt szkolenia za osobę wynosi:</w:t>
      </w:r>
      <w:r w:rsidR="000922C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…………………………………………………………</w:t>
      </w:r>
    </w:p>
    <w:p w14:paraId="5A7FF5B4" w14:textId="3373F50E" w:rsidR="00734F4F" w:rsidRDefault="00D9536B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2"/>
          <w:szCs w:val="22"/>
          <w:lang w:eastAsia="zh-CN"/>
        </w:rPr>
      </w:pPr>
      <w:r w:rsidRPr="00D9536B">
        <w:rPr>
          <w:b/>
          <w:bCs/>
          <w:color w:val="000000"/>
          <w:sz w:val="22"/>
          <w:szCs w:val="22"/>
          <w:lang w:eastAsia="zh-CN"/>
        </w:rPr>
        <w:lastRenderedPageBreak/>
        <w:t xml:space="preserve">„Organizator szkolenia” </w:t>
      </w:r>
      <w:r w:rsidRPr="00D9536B">
        <w:rPr>
          <w:color w:val="000000"/>
          <w:sz w:val="22"/>
          <w:szCs w:val="22"/>
          <w:lang w:eastAsia="zh-CN"/>
        </w:rPr>
        <w:t xml:space="preserve">zastrzega sobie prawo zmniejszenia </w:t>
      </w:r>
      <w:r w:rsidR="00222DA1">
        <w:rPr>
          <w:color w:val="000000"/>
          <w:sz w:val="22"/>
          <w:szCs w:val="22"/>
          <w:lang w:eastAsia="zh-CN"/>
        </w:rPr>
        <w:t xml:space="preserve">kwoty należnej </w:t>
      </w:r>
      <w:r w:rsidR="00222DA1" w:rsidRPr="00F10715">
        <w:rPr>
          <w:b/>
          <w:bCs/>
          <w:color w:val="000000" w:themeColor="text1"/>
          <w:spacing w:val="-2"/>
          <w:sz w:val="22"/>
          <w:szCs w:val="22"/>
          <w:lang w:eastAsia="zh-CN"/>
        </w:rPr>
        <w:t>„Instytucji szkoleniowej”</w:t>
      </w:r>
      <w:r w:rsidRPr="00D9536B">
        <w:rPr>
          <w:color w:val="000000"/>
          <w:sz w:val="22"/>
          <w:szCs w:val="22"/>
          <w:lang w:eastAsia="zh-CN"/>
        </w:rPr>
        <w:t xml:space="preserve">, o której mowa w ust.1 </w:t>
      </w:r>
      <w:r>
        <w:rPr>
          <w:color w:val="000000"/>
          <w:sz w:val="22"/>
          <w:szCs w:val="22"/>
          <w:lang w:eastAsia="zh-CN"/>
        </w:rPr>
        <w:t xml:space="preserve">w przypadku zmniejszenia liczby </w:t>
      </w:r>
      <w:r w:rsidR="00AE5572">
        <w:rPr>
          <w:color w:val="000000"/>
          <w:sz w:val="22"/>
          <w:szCs w:val="22"/>
          <w:lang w:eastAsia="zh-CN"/>
        </w:rPr>
        <w:t>„</w:t>
      </w:r>
      <w:r w:rsidR="00930054" w:rsidRPr="00AE5572">
        <w:rPr>
          <w:b/>
          <w:bCs/>
          <w:color w:val="000000"/>
          <w:sz w:val="22"/>
          <w:szCs w:val="22"/>
          <w:lang w:eastAsia="zh-CN"/>
        </w:rPr>
        <w:t>uczestników szkolenia</w:t>
      </w:r>
      <w:r w:rsidR="00AE5572">
        <w:rPr>
          <w:b/>
          <w:bCs/>
          <w:color w:val="000000"/>
          <w:sz w:val="22"/>
          <w:szCs w:val="22"/>
          <w:lang w:eastAsia="zh-CN"/>
        </w:rPr>
        <w:t>”</w:t>
      </w:r>
      <w:r w:rsidR="00222DA1">
        <w:rPr>
          <w:color w:val="000000"/>
          <w:sz w:val="22"/>
          <w:szCs w:val="22"/>
          <w:lang w:eastAsia="zh-CN"/>
        </w:rPr>
        <w:t xml:space="preserve"> </w:t>
      </w:r>
      <w:r w:rsidR="00AE5572">
        <w:rPr>
          <w:color w:val="000000"/>
          <w:sz w:val="22"/>
          <w:szCs w:val="22"/>
          <w:lang w:eastAsia="zh-CN"/>
        </w:rPr>
        <w:t>będąc</w:t>
      </w:r>
      <w:r w:rsidR="00066FF5">
        <w:rPr>
          <w:color w:val="000000"/>
          <w:sz w:val="22"/>
          <w:szCs w:val="22"/>
          <w:lang w:eastAsia="zh-CN"/>
        </w:rPr>
        <w:t xml:space="preserve">ej </w:t>
      </w:r>
      <w:r w:rsidR="00AE5572">
        <w:rPr>
          <w:color w:val="000000"/>
          <w:sz w:val="22"/>
          <w:szCs w:val="22"/>
          <w:lang w:eastAsia="zh-CN"/>
        </w:rPr>
        <w:t>wynikiem</w:t>
      </w:r>
      <w:r w:rsidR="00066FF5">
        <w:rPr>
          <w:color w:val="000000"/>
          <w:sz w:val="22"/>
          <w:szCs w:val="22"/>
          <w:lang w:eastAsia="zh-CN"/>
        </w:rPr>
        <w:t xml:space="preserve"> w szczególności</w:t>
      </w:r>
      <w:r w:rsidR="00AE5572">
        <w:rPr>
          <w:color w:val="000000"/>
          <w:sz w:val="22"/>
          <w:szCs w:val="22"/>
          <w:lang w:eastAsia="zh-CN"/>
        </w:rPr>
        <w:t>:</w:t>
      </w:r>
    </w:p>
    <w:p w14:paraId="334D549E" w14:textId="13ED7AC8" w:rsidR="00AE5572" w:rsidRDefault="00AE5572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n</w:t>
      </w:r>
      <w:r w:rsidRPr="00AE5572">
        <w:rPr>
          <w:color w:val="000000"/>
          <w:sz w:val="22"/>
          <w:szCs w:val="22"/>
          <w:lang w:eastAsia="zh-CN"/>
        </w:rPr>
        <w:t xml:space="preserve">iepodjęcia szkolenia </w:t>
      </w:r>
      <w:r>
        <w:rPr>
          <w:color w:val="000000"/>
          <w:sz w:val="22"/>
          <w:szCs w:val="22"/>
          <w:lang w:eastAsia="zh-CN"/>
        </w:rPr>
        <w:t>przez osobę skierowaną,</w:t>
      </w:r>
    </w:p>
    <w:p w14:paraId="5083EEC9" w14:textId="51983627" w:rsidR="00AE5572" w:rsidRDefault="00AE5572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przerwania szkolenia przez </w:t>
      </w:r>
      <w:r w:rsidR="00066FF5">
        <w:rPr>
          <w:color w:val="000000"/>
          <w:sz w:val="22"/>
          <w:szCs w:val="22"/>
          <w:lang w:eastAsia="zh-CN"/>
        </w:rPr>
        <w:t>uczestnika szkolenia</w:t>
      </w:r>
      <w:r>
        <w:rPr>
          <w:color w:val="000000"/>
          <w:sz w:val="22"/>
          <w:szCs w:val="22"/>
          <w:lang w:eastAsia="zh-CN"/>
        </w:rPr>
        <w:t>,</w:t>
      </w:r>
    </w:p>
    <w:p w14:paraId="54E12A6A" w14:textId="79879C25" w:rsidR="00AE5572" w:rsidRPr="00AE5572" w:rsidRDefault="00AE5572">
      <w:pPr>
        <w:pStyle w:val="Akapitzlist"/>
        <w:numPr>
          <w:ilvl w:val="0"/>
          <w:numId w:val="20"/>
        </w:numPr>
        <w:tabs>
          <w:tab w:val="left" w:pos="360"/>
        </w:tabs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nie</w:t>
      </w:r>
      <w:r w:rsidR="00066FF5">
        <w:rPr>
          <w:color w:val="000000"/>
          <w:sz w:val="22"/>
          <w:szCs w:val="22"/>
          <w:lang w:eastAsia="zh-CN"/>
        </w:rPr>
        <w:t>obecności „</w:t>
      </w:r>
      <w:r w:rsidR="00066FF5" w:rsidRPr="00066FF5">
        <w:rPr>
          <w:b/>
          <w:bCs/>
          <w:color w:val="000000"/>
          <w:sz w:val="22"/>
          <w:szCs w:val="22"/>
          <w:lang w:eastAsia="zh-CN"/>
        </w:rPr>
        <w:t>uczestnika szkolenia</w:t>
      </w:r>
      <w:r w:rsidR="00066FF5">
        <w:rPr>
          <w:b/>
          <w:bCs/>
          <w:color w:val="000000"/>
          <w:sz w:val="22"/>
          <w:szCs w:val="22"/>
          <w:lang w:eastAsia="zh-CN"/>
        </w:rPr>
        <w:t>”</w:t>
      </w:r>
      <w:r w:rsidR="00066FF5">
        <w:rPr>
          <w:color w:val="000000"/>
          <w:sz w:val="22"/>
          <w:szCs w:val="22"/>
          <w:lang w:eastAsia="zh-CN"/>
        </w:rPr>
        <w:t xml:space="preserve"> na zajęciach </w:t>
      </w:r>
      <w:r>
        <w:rPr>
          <w:color w:val="000000"/>
          <w:sz w:val="22"/>
          <w:szCs w:val="22"/>
          <w:lang w:eastAsia="zh-CN"/>
        </w:rPr>
        <w:t>z powodu choroby lub innej okoliczności uniemożliwiającej ukończenie szkolenia</w:t>
      </w:r>
      <w:r w:rsidR="00520098">
        <w:rPr>
          <w:color w:val="000000"/>
          <w:sz w:val="22"/>
          <w:szCs w:val="22"/>
          <w:lang w:eastAsia="zh-CN"/>
        </w:rPr>
        <w:t>.</w:t>
      </w:r>
      <w:r>
        <w:rPr>
          <w:color w:val="000000"/>
          <w:sz w:val="22"/>
          <w:szCs w:val="22"/>
          <w:lang w:eastAsia="zh-CN"/>
        </w:rPr>
        <w:t xml:space="preserve">  </w:t>
      </w:r>
    </w:p>
    <w:p w14:paraId="6EB5B0EF" w14:textId="011511DC" w:rsidR="00AE5572" w:rsidRPr="00520098" w:rsidRDefault="00AE5572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2"/>
          <w:szCs w:val="22"/>
          <w:lang w:eastAsia="zh-CN"/>
        </w:rPr>
      </w:pPr>
      <w:r w:rsidRPr="00520098">
        <w:rPr>
          <w:color w:val="000000"/>
          <w:sz w:val="22"/>
          <w:szCs w:val="22"/>
          <w:lang w:eastAsia="zh-CN"/>
        </w:rPr>
        <w:t>W przypadku zmniejszenia liczby „</w:t>
      </w:r>
      <w:r w:rsidRPr="00520098">
        <w:rPr>
          <w:b/>
          <w:bCs/>
          <w:color w:val="000000"/>
          <w:sz w:val="22"/>
          <w:szCs w:val="22"/>
          <w:lang w:eastAsia="zh-CN"/>
        </w:rPr>
        <w:t xml:space="preserve">uczestników szkolenia” </w:t>
      </w:r>
      <w:r w:rsidRPr="00520098">
        <w:rPr>
          <w:color w:val="000000"/>
          <w:sz w:val="22"/>
          <w:szCs w:val="22"/>
          <w:lang w:eastAsia="zh-CN"/>
        </w:rPr>
        <w:t xml:space="preserve">z przyczyn, o których mowa w ust. </w:t>
      </w:r>
      <w:r w:rsidR="00066FF5">
        <w:rPr>
          <w:color w:val="000000"/>
          <w:sz w:val="22"/>
          <w:szCs w:val="22"/>
          <w:lang w:eastAsia="zh-CN"/>
        </w:rPr>
        <w:t>6</w:t>
      </w:r>
      <w:r w:rsidR="00520098" w:rsidRPr="00520098">
        <w:rPr>
          <w:color w:val="000000"/>
          <w:sz w:val="22"/>
          <w:szCs w:val="22"/>
          <w:lang w:eastAsia="zh-CN"/>
        </w:rPr>
        <w:t xml:space="preserve"> pkt 1</w:t>
      </w:r>
      <w:r w:rsidR="002F4D33" w:rsidRPr="00520098">
        <w:rPr>
          <w:color w:val="000000"/>
          <w:sz w:val="22"/>
          <w:szCs w:val="22"/>
          <w:lang w:eastAsia="zh-CN"/>
        </w:rPr>
        <w:t>,</w:t>
      </w:r>
      <w:r w:rsidR="00520098">
        <w:rPr>
          <w:color w:val="000000"/>
          <w:sz w:val="22"/>
          <w:szCs w:val="22"/>
          <w:lang w:eastAsia="zh-CN"/>
        </w:rPr>
        <w:t xml:space="preserve"> </w:t>
      </w:r>
      <w:r w:rsidR="002F4D33" w:rsidRPr="00520098">
        <w:rPr>
          <w:color w:val="000000"/>
          <w:sz w:val="22"/>
          <w:szCs w:val="22"/>
          <w:lang w:eastAsia="zh-CN"/>
        </w:rPr>
        <w:t>k</w:t>
      </w:r>
      <w:r w:rsidRPr="00520098">
        <w:rPr>
          <w:color w:val="000000"/>
          <w:sz w:val="22"/>
          <w:szCs w:val="22"/>
          <w:lang w:eastAsia="zh-CN"/>
        </w:rPr>
        <w:t xml:space="preserve">oszt szkolenia stanowić będzie iloczyn rzeczywistej liczby osób, które ukończyły szkolenie i kwoty stanowiącej koszt szkolenia </w:t>
      </w:r>
      <w:r w:rsidR="00066FF5">
        <w:rPr>
          <w:color w:val="000000"/>
          <w:sz w:val="22"/>
          <w:szCs w:val="22"/>
          <w:lang w:eastAsia="zh-CN"/>
        </w:rPr>
        <w:t xml:space="preserve">za osobę. </w:t>
      </w:r>
    </w:p>
    <w:p w14:paraId="44720F3A" w14:textId="561E8A65" w:rsidR="00DC6727" w:rsidRPr="00066FF5" w:rsidRDefault="00520098" w:rsidP="000532DC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2"/>
          <w:szCs w:val="22"/>
          <w:lang w:eastAsia="zh-CN"/>
        </w:rPr>
      </w:pPr>
      <w:r w:rsidRPr="00066FF5">
        <w:rPr>
          <w:color w:val="000000"/>
          <w:sz w:val="22"/>
          <w:szCs w:val="22"/>
          <w:lang w:eastAsia="zh-CN"/>
        </w:rPr>
        <w:t xml:space="preserve">W przypadkach, o których mowa w ust. </w:t>
      </w:r>
      <w:r w:rsidR="00066FF5" w:rsidRPr="00066FF5">
        <w:rPr>
          <w:color w:val="000000"/>
          <w:sz w:val="22"/>
          <w:szCs w:val="22"/>
          <w:lang w:eastAsia="zh-CN"/>
        </w:rPr>
        <w:t>6</w:t>
      </w:r>
      <w:r w:rsidRPr="00066FF5">
        <w:rPr>
          <w:color w:val="000000"/>
          <w:sz w:val="22"/>
          <w:szCs w:val="22"/>
          <w:lang w:eastAsia="zh-CN"/>
        </w:rPr>
        <w:t xml:space="preserve"> pkt 2 i 3 </w:t>
      </w:r>
      <w:r w:rsidR="00DC6727" w:rsidRPr="00066FF5">
        <w:rPr>
          <w:b/>
          <w:bCs/>
          <w:color w:val="000000"/>
          <w:sz w:val="22"/>
          <w:szCs w:val="22"/>
          <w:lang w:eastAsia="zh-CN"/>
        </w:rPr>
        <w:t>„Organizator szkolenia”</w:t>
      </w:r>
      <w:r w:rsidR="00DC6727" w:rsidRPr="00066FF5">
        <w:rPr>
          <w:color w:val="000000"/>
          <w:sz w:val="22"/>
          <w:szCs w:val="22"/>
          <w:lang w:eastAsia="zh-CN"/>
        </w:rPr>
        <w:t xml:space="preserve"> zastrzega sobie prawo do zapłaty na rzecz </w:t>
      </w:r>
      <w:r w:rsidR="00DC6727" w:rsidRPr="00066FF5">
        <w:rPr>
          <w:b/>
          <w:bCs/>
          <w:color w:val="000000"/>
          <w:sz w:val="22"/>
          <w:szCs w:val="22"/>
          <w:lang w:eastAsia="zh-CN"/>
        </w:rPr>
        <w:t>„Instytucji szkoleniowej”</w:t>
      </w:r>
      <w:r w:rsidR="008864B7" w:rsidRPr="00066FF5">
        <w:rPr>
          <w:color w:val="000000"/>
          <w:sz w:val="22"/>
          <w:szCs w:val="22"/>
          <w:lang w:eastAsia="zh-CN"/>
        </w:rPr>
        <w:t xml:space="preserve"> za uczestnika, który nie ukończył szkolenia</w:t>
      </w:r>
      <w:r w:rsidR="00066FF5" w:rsidRPr="00066FF5">
        <w:rPr>
          <w:color w:val="000000"/>
          <w:sz w:val="22"/>
          <w:szCs w:val="22"/>
          <w:lang w:eastAsia="zh-CN"/>
        </w:rPr>
        <w:t xml:space="preserve">, </w:t>
      </w:r>
      <w:r w:rsidR="00DC6727" w:rsidRPr="00066FF5">
        <w:rPr>
          <w:color w:val="000000"/>
          <w:sz w:val="22"/>
          <w:szCs w:val="22"/>
          <w:lang w:eastAsia="zh-CN"/>
        </w:rPr>
        <w:t xml:space="preserve">kwoty stanowiącej iloczyn liczby zaliczonych </w:t>
      </w:r>
      <w:r w:rsidR="00066FF5">
        <w:rPr>
          <w:color w:val="000000"/>
          <w:sz w:val="22"/>
          <w:szCs w:val="22"/>
          <w:lang w:eastAsia="zh-CN"/>
        </w:rPr>
        <w:t xml:space="preserve">przez tego uczestnika </w:t>
      </w:r>
      <w:r w:rsidR="00DC6727" w:rsidRPr="00066FF5">
        <w:rPr>
          <w:color w:val="000000"/>
          <w:sz w:val="22"/>
          <w:szCs w:val="22"/>
          <w:lang w:eastAsia="zh-CN"/>
        </w:rPr>
        <w:t xml:space="preserve">godzin </w:t>
      </w:r>
      <w:r w:rsidR="008864B7" w:rsidRPr="00066FF5">
        <w:rPr>
          <w:color w:val="000000"/>
          <w:sz w:val="22"/>
          <w:szCs w:val="22"/>
          <w:lang w:eastAsia="zh-CN"/>
        </w:rPr>
        <w:t xml:space="preserve">szkolenia </w:t>
      </w:r>
      <w:r w:rsidR="00DC6727" w:rsidRPr="00066FF5">
        <w:rPr>
          <w:color w:val="000000"/>
          <w:sz w:val="22"/>
          <w:szCs w:val="22"/>
          <w:lang w:eastAsia="zh-CN"/>
        </w:rPr>
        <w:t>i kosztu osobogodziny</w:t>
      </w:r>
      <w:r w:rsidR="00066FF5">
        <w:rPr>
          <w:color w:val="000000"/>
          <w:sz w:val="22"/>
          <w:szCs w:val="22"/>
          <w:lang w:eastAsia="zh-CN"/>
        </w:rPr>
        <w:t xml:space="preserve"> szkolenia.</w:t>
      </w:r>
      <w:r w:rsidR="00DC6727" w:rsidRPr="00066FF5">
        <w:rPr>
          <w:color w:val="000000"/>
          <w:sz w:val="22"/>
          <w:szCs w:val="22"/>
          <w:lang w:eastAsia="zh-CN"/>
        </w:rPr>
        <w:t xml:space="preserve"> </w:t>
      </w:r>
    </w:p>
    <w:p w14:paraId="246E909A" w14:textId="6550CBFA" w:rsidR="0059459D" w:rsidRPr="0090527B" w:rsidRDefault="00DC6727">
      <w:pPr>
        <w:numPr>
          <w:ilvl w:val="0"/>
          <w:numId w:val="1"/>
        </w:numPr>
        <w:tabs>
          <w:tab w:val="left" w:pos="360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90527B">
        <w:rPr>
          <w:b/>
          <w:bCs/>
          <w:color w:val="000000" w:themeColor="text1"/>
          <w:sz w:val="22"/>
          <w:szCs w:val="22"/>
          <w:lang w:eastAsia="zh-CN"/>
        </w:rPr>
        <w:t>„Organizator szkolenia”</w:t>
      </w:r>
      <w:r w:rsidRPr="0090527B">
        <w:rPr>
          <w:color w:val="000000" w:themeColor="text1"/>
          <w:sz w:val="22"/>
          <w:szCs w:val="22"/>
          <w:lang w:eastAsia="zh-CN"/>
        </w:rPr>
        <w:t xml:space="preserve"> zastrzega sobie prawo do zapłaty za faktyczne przeszkol</w:t>
      </w:r>
      <w:r w:rsidR="00A07FFB" w:rsidRPr="0090527B">
        <w:rPr>
          <w:color w:val="000000" w:themeColor="text1"/>
          <w:sz w:val="22"/>
          <w:szCs w:val="22"/>
          <w:lang w:eastAsia="zh-CN"/>
        </w:rPr>
        <w:t xml:space="preserve">enie </w:t>
      </w:r>
      <w:r w:rsidR="000B2C72" w:rsidRPr="0090527B">
        <w:rPr>
          <w:b/>
          <w:bCs/>
          <w:color w:val="000000" w:themeColor="text1"/>
          <w:sz w:val="22"/>
          <w:szCs w:val="22"/>
          <w:lang w:eastAsia="zh-CN"/>
        </w:rPr>
        <w:t>„</w:t>
      </w:r>
      <w:r w:rsidR="008864B7" w:rsidRPr="0090527B">
        <w:rPr>
          <w:b/>
          <w:bCs/>
          <w:color w:val="000000" w:themeColor="text1"/>
          <w:sz w:val="22"/>
          <w:szCs w:val="22"/>
          <w:lang w:eastAsia="zh-CN"/>
        </w:rPr>
        <w:t>uczestników szkolenia</w:t>
      </w:r>
      <w:r w:rsidR="000B2C72" w:rsidRPr="0090527B">
        <w:rPr>
          <w:b/>
          <w:bCs/>
          <w:color w:val="000000" w:themeColor="text1"/>
          <w:sz w:val="22"/>
          <w:szCs w:val="22"/>
          <w:lang w:eastAsia="zh-CN"/>
        </w:rPr>
        <w:t>”</w:t>
      </w:r>
      <w:r w:rsidR="00A07FFB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Pr="0090527B">
        <w:rPr>
          <w:color w:val="000000" w:themeColor="text1"/>
          <w:sz w:val="22"/>
          <w:szCs w:val="22"/>
          <w:lang w:eastAsia="zh-CN"/>
        </w:rPr>
        <w:t>oraz za</w:t>
      </w:r>
      <w:r w:rsidR="00EB1C6F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Pr="0090527B">
        <w:rPr>
          <w:b/>
          <w:bCs/>
          <w:color w:val="000000" w:themeColor="text1"/>
          <w:sz w:val="22"/>
          <w:szCs w:val="22"/>
          <w:lang w:eastAsia="zh-CN"/>
        </w:rPr>
        <w:t xml:space="preserve">faktycznie </w:t>
      </w:r>
      <w:r w:rsidR="001E746E" w:rsidRPr="0090527B">
        <w:rPr>
          <w:b/>
          <w:bCs/>
          <w:color w:val="000000" w:themeColor="text1"/>
          <w:sz w:val="22"/>
          <w:szCs w:val="22"/>
          <w:lang w:eastAsia="zh-CN"/>
        </w:rPr>
        <w:t>o</w:t>
      </w:r>
      <w:r w:rsidRPr="0090527B">
        <w:rPr>
          <w:b/>
          <w:bCs/>
          <w:color w:val="000000" w:themeColor="text1"/>
          <w:sz w:val="22"/>
          <w:szCs w:val="22"/>
          <w:lang w:eastAsia="zh-CN"/>
        </w:rPr>
        <w:t>płacone</w:t>
      </w:r>
      <w:r w:rsidR="001E746E" w:rsidRPr="0090527B">
        <w:rPr>
          <w:color w:val="000000" w:themeColor="text1"/>
          <w:sz w:val="22"/>
          <w:szCs w:val="22"/>
          <w:lang w:eastAsia="zh-CN"/>
        </w:rPr>
        <w:t xml:space="preserve"> przez </w:t>
      </w:r>
      <w:r w:rsidR="001E746E" w:rsidRPr="0090527B">
        <w:rPr>
          <w:b/>
          <w:bCs/>
          <w:color w:val="000000" w:themeColor="text1"/>
          <w:sz w:val="22"/>
          <w:szCs w:val="22"/>
          <w:lang w:eastAsia="zh-CN"/>
        </w:rPr>
        <w:t>„Instytucję szkoleniową”</w:t>
      </w:r>
      <w:r w:rsidR="00673CE1" w:rsidRPr="0090527B">
        <w:rPr>
          <w:color w:val="000000" w:themeColor="text1"/>
          <w:sz w:val="22"/>
          <w:szCs w:val="22"/>
          <w:lang w:eastAsia="zh-CN"/>
        </w:rPr>
        <w:t xml:space="preserve">  </w:t>
      </w:r>
      <w:r w:rsidR="001E746E" w:rsidRPr="0090527B">
        <w:rPr>
          <w:color w:val="000000" w:themeColor="text1"/>
          <w:sz w:val="22"/>
          <w:szCs w:val="22"/>
          <w:lang w:eastAsia="zh-CN"/>
        </w:rPr>
        <w:t xml:space="preserve"> należności na rzecz </w:t>
      </w:r>
      <w:r w:rsidR="008864B7" w:rsidRPr="0090527B">
        <w:rPr>
          <w:color w:val="000000" w:themeColor="text1"/>
          <w:sz w:val="22"/>
          <w:szCs w:val="22"/>
          <w:lang w:eastAsia="zh-CN"/>
        </w:rPr>
        <w:t xml:space="preserve">właściwej </w:t>
      </w:r>
      <w:r w:rsidR="001E746E" w:rsidRPr="0090527B">
        <w:rPr>
          <w:color w:val="000000" w:themeColor="text1"/>
          <w:sz w:val="22"/>
          <w:szCs w:val="22"/>
          <w:lang w:eastAsia="zh-CN"/>
        </w:rPr>
        <w:t xml:space="preserve">instytucji </w:t>
      </w:r>
      <w:r w:rsidR="008864B7" w:rsidRPr="0090527B">
        <w:rPr>
          <w:color w:val="000000" w:themeColor="text1"/>
          <w:sz w:val="22"/>
          <w:szCs w:val="22"/>
          <w:lang w:eastAsia="zh-CN"/>
        </w:rPr>
        <w:t xml:space="preserve">przeprowadzającej egzamin </w:t>
      </w:r>
      <w:r w:rsidR="001E746E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="00CE03C5" w:rsidRPr="0090527B">
        <w:rPr>
          <w:color w:val="000000" w:themeColor="text1"/>
          <w:sz w:val="22"/>
          <w:szCs w:val="22"/>
          <w:lang w:eastAsia="zh-CN"/>
        </w:rPr>
        <w:t>i</w:t>
      </w:r>
      <w:r w:rsidR="00E076FA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="001E746E" w:rsidRPr="0090527B">
        <w:rPr>
          <w:color w:val="000000" w:themeColor="text1"/>
          <w:sz w:val="22"/>
          <w:szCs w:val="22"/>
          <w:lang w:eastAsia="zh-CN"/>
        </w:rPr>
        <w:t>wydającej dokumenty potwierdzające nabycie wiedzy i umiejętności</w:t>
      </w:r>
      <w:r w:rsidR="00CE03C5" w:rsidRPr="0090527B">
        <w:rPr>
          <w:color w:val="000000" w:themeColor="text1"/>
          <w:sz w:val="22"/>
          <w:szCs w:val="22"/>
          <w:lang w:eastAsia="zh-CN"/>
        </w:rPr>
        <w:t>,</w:t>
      </w:r>
      <w:r w:rsidR="007F33A7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="00693E51" w:rsidRPr="0090527B">
        <w:rPr>
          <w:color w:val="000000" w:themeColor="text1"/>
          <w:sz w:val="22"/>
          <w:szCs w:val="22"/>
          <w:lang w:eastAsia="zh-CN"/>
        </w:rPr>
        <w:t xml:space="preserve">jak również </w:t>
      </w:r>
      <w:r w:rsidR="007F33A7" w:rsidRPr="0090527B">
        <w:rPr>
          <w:color w:val="000000" w:themeColor="text1"/>
          <w:sz w:val="22"/>
          <w:szCs w:val="22"/>
          <w:lang w:eastAsia="zh-CN"/>
        </w:rPr>
        <w:t xml:space="preserve">za faktycznie opłacone należności z tytułu ubezpieczenia </w:t>
      </w:r>
      <w:r w:rsidR="00CE03C5" w:rsidRPr="0090527B">
        <w:rPr>
          <w:b/>
          <w:bCs/>
          <w:color w:val="000000" w:themeColor="text1"/>
          <w:sz w:val="22"/>
          <w:szCs w:val="22"/>
          <w:lang w:eastAsia="zh-CN"/>
        </w:rPr>
        <w:t>„</w:t>
      </w:r>
      <w:r w:rsidR="008864B7" w:rsidRPr="0090527B">
        <w:rPr>
          <w:b/>
          <w:bCs/>
          <w:color w:val="000000" w:themeColor="text1"/>
          <w:sz w:val="22"/>
          <w:szCs w:val="22"/>
          <w:lang w:eastAsia="zh-CN"/>
        </w:rPr>
        <w:t xml:space="preserve">uczestników szkolenia </w:t>
      </w:r>
      <w:r w:rsidR="00CE03C5" w:rsidRPr="0090527B">
        <w:rPr>
          <w:b/>
          <w:bCs/>
          <w:color w:val="000000" w:themeColor="text1"/>
          <w:sz w:val="22"/>
          <w:szCs w:val="22"/>
          <w:lang w:eastAsia="zh-CN"/>
        </w:rPr>
        <w:t>”</w:t>
      </w:r>
      <w:r w:rsidR="00E076FA" w:rsidRPr="0090527B">
        <w:rPr>
          <w:color w:val="000000" w:themeColor="text1"/>
          <w:sz w:val="22"/>
          <w:szCs w:val="22"/>
        </w:rPr>
        <w:t xml:space="preserve"> od następstw nieszczęśliwych wypadków</w:t>
      </w:r>
      <w:r w:rsidR="00693E51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="00E076FA" w:rsidRPr="0090527B">
        <w:rPr>
          <w:color w:val="000000" w:themeColor="text1"/>
          <w:sz w:val="22"/>
          <w:szCs w:val="22"/>
          <w:lang w:eastAsia="zh-CN"/>
        </w:rPr>
        <w:t>w związku z</w:t>
      </w:r>
      <w:r w:rsidR="008864B7" w:rsidRPr="0090527B">
        <w:rPr>
          <w:color w:val="000000" w:themeColor="text1"/>
          <w:sz w:val="22"/>
          <w:szCs w:val="22"/>
          <w:lang w:eastAsia="zh-CN"/>
        </w:rPr>
        <w:t xml:space="preserve"> postępowaniem </w:t>
      </w:r>
      <w:r w:rsidR="00693E51" w:rsidRPr="0090527B">
        <w:rPr>
          <w:color w:val="000000" w:themeColor="text1"/>
          <w:sz w:val="22"/>
          <w:szCs w:val="22"/>
          <w:lang w:eastAsia="zh-CN"/>
        </w:rPr>
        <w:t>potwierdz</w:t>
      </w:r>
      <w:r w:rsidR="008864B7" w:rsidRPr="0090527B">
        <w:rPr>
          <w:color w:val="000000" w:themeColor="text1"/>
          <w:sz w:val="22"/>
          <w:szCs w:val="22"/>
          <w:lang w:eastAsia="zh-CN"/>
        </w:rPr>
        <w:t xml:space="preserve">ającym </w:t>
      </w:r>
      <w:r w:rsidR="00693E51" w:rsidRPr="0090527B">
        <w:rPr>
          <w:color w:val="000000" w:themeColor="text1"/>
          <w:sz w:val="22"/>
          <w:szCs w:val="22"/>
          <w:lang w:eastAsia="zh-CN"/>
        </w:rPr>
        <w:t>nabyci</w:t>
      </w:r>
      <w:r w:rsidR="008864B7" w:rsidRPr="0090527B">
        <w:rPr>
          <w:color w:val="000000" w:themeColor="text1"/>
          <w:sz w:val="22"/>
          <w:szCs w:val="22"/>
          <w:lang w:eastAsia="zh-CN"/>
        </w:rPr>
        <w:t>e</w:t>
      </w:r>
      <w:r w:rsidR="00693E51" w:rsidRPr="0090527B">
        <w:rPr>
          <w:color w:val="000000" w:themeColor="text1"/>
          <w:sz w:val="22"/>
          <w:szCs w:val="22"/>
          <w:lang w:eastAsia="zh-CN"/>
        </w:rPr>
        <w:t xml:space="preserve"> wiedzy i umiejętności</w:t>
      </w:r>
      <w:r w:rsidR="00693E51" w:rsidRPr="0090527B">
        <w:rPr>
          <w:color w:val="000000" w:themeColor="text1"/>
          <w:sz w:val="22"/>
          <w:szCs w:val="22"/>
        </w:rPr>
        <w:t>.</w:t>
      </w:r>
      <w:r w:rsidR="001E746E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="007F33A7" w:rsidRPr="0090527B">
        <w:rPr>
          <w:color w:val="000000" w:themeColor="text1"/>
          <w:sz w:val="22"/>
          <w:szCs w:val="22"/>
          <w:lang w:eastAsia="zh-CN"/>
        </w:rPr>
        <w:t xml:space="preserve"> </w:t>
      </w:r>
    </w:p>
    <w:p w14:paraId="4B3CB132" w14:textId="498D1DBA" w:rsidR="00CE03C5" w:rsidRPr="0090527B" w:rsidRDefault="00673CE1">
      <w:pPr>
        <w:numPr>
          <w:ilvl w:val="0"/>
          <w:numId w:val="1"/>
        </w:numPr>
        <w:tabs>
          <w:tab w:val="left" w:pos="360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90527B">
        <w:rPr>
          <w:color w:val="000000" w:themeColor="text1"/>
          <w:sz w:val="22"/>
          <w:szCs w:val="22"/>
          <w:lang w:eastAsia="zh-CN"/>
        </w:rPr>
        <w:t xml:space="preserve">Za faktycznie opłacone należności na rzecz </w:t>
      </w:r>
      <w:r w:rsidR="008864B7" w:rsidRPr="0090527B">
        <w:rPr>
          <w:color w:val="000000" w:themeColor="text1"/>
          <w:sz w:val="22"/>
          <w:szCs w:val="22"/>
          <w:lang w:eastAsia="zh-CN"/>
        </w:rPr>
        <w:t xml:space="preserve">właściwej </w:t>
      </w:r>
      <w:r w:rsidRPr="0090527B">
        <w:rPr>
          <w:color w:val="000000" w:themeColor="text1"/>
          <w:sz w:val="22"/>
          <w:szCs w:val="22"/>
          <w:lang w:eastAsia="zh-CN"/>
        </w:rPr>
        <w:t>instytucji p</w:t>
      </w:r>
      <w:r w:rsidR="008864B7" w:rsidRPr="0090527B">
        <w:rPr>
          <w:color w:val="000000" w:themeColor="text1"/>
          <w:sz w:val="22"/>
          <w:szCs w:val="22"/>
          <w:lang w:eastAsia="zh-CN"/>
        </w:rPr>
        <w:t xml:space="preserve">rzeprowadzającej egzamin </w:t>
      </w:r>
      <w:r w:rsidR="00CE03C5" w:rsidRPr="0090527B">
        <w:rPr>
          <w:color w:val="000000" w:themeColor="text1"/>
          <w:sz w:val="22"/>
          <w:szCs w:val="22"/>
          <w:lang w:eastAsia="zh-CN"/>
        </w:rPr>
        <w:t>i</w:t>
      </w:r>
      <w:r w:rsidR="00525CB2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Pr="0090527B">
        <w:rPr>
          <w:color w:val="000000" w:themeColor="text1"/>
          <w:sz w:val="22"/>
          <w:szCs w:val="22"/>
          <w:lang w:eastAsia="zh-CN"/>
        </w:rPr>
        <w:t>wydającej dokumenty potwierdzające nabycie wiedzy i umiejętności</w:t>
      </w:r>
      <w:r w:rsidR="00EB1C6F" w:rsidRPr="0090527B">
        <w:rPr>
          <w:color w:val="000000" w:themeColor="text1"/>
          <w:sz w:val="22"/>
          <w:szCs w:val="22"/>
          <w:lang w:eastAsia="zh-CN"/>
        </w:rPr>
        <w:t xml:space="preserve"> uznaje się wyłącznie takie należności, których zapłat</w:t>
      </w:r>
      <w:r w:rsidR="0059459D" w:rsidRPr="0090527B">
        <w:rPr>
          <w:color w:val="000000" w:themeColor="text1"/>
          <w:sz w:val="22"/>
          <w:szCs w:val="22"/>
          <w:lang w:eastAsia="zh-CN"/>
        </w:rPr>
        <w:t>a</w:t>
      </w:r>
      <w:r w:rsidR="00EB1C6F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="00196694" w:rsidRPr="0090527B">
        <w:rPr>
          <w:color w:val="000000" w:themeColor="text1"/>
          <w:sz w:val="22"/>
          <w:szCs w:val="22"/>
          <w:lang w:eastAsia="zh-CN"/>
        </w:rPr>
        <w:t>przez „</w:t>
      </w:r>
      <w:r w:rsidR="00196694" w:rsidRPr="0090527B">
        <w:rPr>
          <w:b/>
          <w:bCs/>
          <w:color w:val="000000" w:themeColor="text1"/>
          <w:sz w:val="22"/>
          <w:szCs w:val="22"/>
          <w:lang w:eastAsia="zh-CN"/>
        </w:rPr>
        <w:t>Instytucję szkoleniową”</w:t>
      </w:r>
      <w:r w:rsidR="00196694" w:rsidRPr="0090527B">
        <w:rPr>
          <w:color w:val="000000" w:themeColor="text1"/>
          <w:sz w:val="22"/>
          <w:szCs w:val="22"/>
          <w:lang w:eastAsia="zh-CN"/>
        </w:rPr>
        <w:t xml:space="preserve"> </w:t>
      </w:r>
      <w:r w:rsidR="0059459D" w:rsidRPr="0090527B">
        <w:rPr>
          <w:color w:val="000000" w:themeColor="text1"/>
          <w:sz w:val="22"/>
          <w:szCs w:val="22"/>
          <w:lang w:eastAsia="zh-CN"/>
        </w:rPr>
        <w:t xml:space="preserve">będzie </w:t>
      </w:r>
      <w:r w:rsidR="00EB1C6F" w:rsidRPr="0090527B">
        <w:rPr>
          <w:color w:val="000000" w:themeColor="text1"/>
          <w:sz w:val="22"/>
          <w:szCs w:val="22"/>
          <w:lang w:eastAsia="zh-CN"/>
        </w:rPr>
        <w:t>potwierdz</w:t>
      </w:r>
      <w:r w:rsidR="0059459D" w:rsidRPr="0090527B">
        <w:rPr>
          <w:color w:val="000000" w:themeColor="text1"/>
          <w:sz w:val="22"/>
          <w:szCs w:val="22"/>
          <w:lang w:eastAsia="zh-CN"/>
        </w:rPr>
        <w:t xml:space="preserve">ona </w:t>
      </w:r>
      <w:r w:rsidR="00EB1C6F" w:rsidRPr="0090527B">
        <w:rPr>
          <w:color w:val="000000" w:themeColor="text1"/>
          <w:sz w:val="22"/>
          <w:szCs w:val="22"/>
          <w:lang w:eastAsia="zh-CN"/>
        </w:rPr>
        <w:t>dokument</w:t>
      </w:r>
      <w:r w:rsidR="0059459D" w:rsidRPr="0090527B">
        <w:rPr>
          <w:color w:val="000000" w:themeColor="text1"/>
          <w:sz w:val="22"/>
          <w:szCs w:val="22"/>
          <w:lang w:eastAsia="zh-CN"/>
        </w:rPr>
        <w:t>em.</w:t>
      </w:r>
      <w:r w:rsidR="00693E51" w:rsidRPr="0090527B">
        <w:rPr>
          <w:color w:val="000000" w:themeColor="text1"/>
          <w:sz w:val="22"/>
          <w:szCs w:val="22"/>
          <w:lang w:eastAsia="zh-CN"/>
        </w:rPr>
        <w:t xml:space="preserve"> </w:t>
      </w:r>
    </w:p>
    <w:p w14:paraId="37BEDE5A" w14:textId="6CB01C78" w:rsidR="00C35E5B" w:rsidRDefault="00C35E5B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90527B">
        <w:rPr>
          <w:color w:val="000000" w:themeColor="text1"/>
          <w:sz w:val="22"/>
          <w:szCs w:val="22"/>
          <w:lang w:eastAsia="zh-CN"/>
        </w:rPr>
        <w:t xml:space="preserve">Niewywiązanie się ze wszystkich określonych w umowie obowiązków przez </w:t>
      </w:r>
      <w:r w:rsidRPr="0090527B">
        <w:rPr>
          <w:b/>
          <w:bCs/>
          <w:color w:val="000000" w:themeColor="text1"/>
          <w:sz w:val="22"/>
          <w:szCs w:val="22"/>
          <w:lang w:eastAsia="zh-CN"/>
        </w:rPr>
        <w:t>„Instytucję szkoleniową”</w:t>
      </w:r>
      <w:r w:rsidRPr="0090527B">
        <w:rPr>
          <w:color w:val="000000" w:themeColor="text1"/>
          <w:sz w:val="22"/>
          <w:szCs w:val="22"/>
          <w:lang w:eastAsia="zh-CN"/>
        </w:rPr>
        <w:t xml:space="preserve"> uprawnia „</w:t>
      </w:r>
      <w:r w:rsidRPr="0090527B">
        <w:rPr>
          <w:b/>
          <w:bCs/>
          <w:color w:val="000000" w:themeColor="text1"/>
          <w:sz w:val="22"/>
          <w:szCs w:val="22"/>
          <w:lang w:eastAsia="zh-CN"/>
        </w:rPr>
        <w:t>Organizatora szkolenia”</w:t>
      </w:r>
      <w:r w:rsidRPr="0090527B">
        <w:rPr>
          <w:color w:val="000000" w:themeColor="text1"/>
          <w:sz w:val="22"/>
          <w:szCs w:val="22"/>
          <w:lang w:eastAsia="zh-CN"/>
        </w:rPr>
        <w:t xml:space="preserve"> do zapłaty należności w części </w:t>
      </w:r>
      <w:r w:rsidRPr="0090527B">
        <w:rPr>
          <w:rStyle w:val="Pogrubienie"/>
          <w:b w:val="0"/>
          <w:bCs w:val="0"/>
          <w:color w:val="000000" w:themeColor="text1"/>
          <w:sz w:val="22"/>
          <w:szCs w:val="22"/>
        </w:rPr>
        <w:t>proporcjonalnej do faktycznie zrealizowanych usług, które mają znaczenie dla celu zawarcia niniejszej umowy.</w:t>
      </w:r>
      <w:r w:rsidRPr="0090527B">
        <w:rPr>
          <w:color w:val="000000" w:themeColor="text1"/>
          <w:sz w:val="22"/>
          <w:szCs w:val="22"/>
          <w:lang w:eastAsia="zh-CN"/>
        </w:rPr>
        <w:t xml:space="preserve">  </w:t>
      </w:r>
    </w:p>
    <w:p w14:paraId="25230577" w14:textId="77777777" w:rsidR="00F3218F" w:rsidRPr="0090527B" w:rsidRDefault="00F3218F" w:rsidP="0057406C">
      <w:pPr>
        <w:tabs>
          <w:tab w:val="left" w:pos="360"/>
        </w:tabs>
        <w:suppressAutoHyphens/>
        <w:ind w:left="360"/>
        <w:jc w:val="both"/>
        <w:rPr>
          <w:color w:val="000000" w:themeColor="text1"/>
          <w:sz w:val="22"/>
          <w:szCs w:val="22"/>
          <w:lang w:eastAsia="zh-CN"/>
        </w:rPr>
      </w:pPr>
    </w:p>
    <w:p w14:paraId="6F66AF4E" w14:textId="77777777" w:rsidR="00C35E5B" w:rsidRDefault="00C35E5B" w:rsidP="00C35E5B">
      <w:pPr>
        <w:tabs>
          <w:tab w:val="left" w:pos="360"/>
        </w:tabs>
        <w:suppressAutoHyphens/>
        <w:jc w:val="both"/>
        <w:rPr>
          <w:color w:val="EE0000"/>
          <w:sz w:val="22"/>
          <w:szCs w:val="22"/>
        </w:rPr>
      </w:pPr>
    </w:p>
    <w:p w14:paraId="46D68E20" w14:textId="35910CED" w:rsidR="00C35E5B" w:rsidRPr="0088664D" w:rsidRDefault="00C35E5B" w:rsidP="00C35E5B">
      <w:pPr>
        <w:pStyle w:val="Akapitzlist"/>
        <w:ind w:left="360"/>
        <w:jc w:val="center"/>
        <w:outlineLvl w:val="0"/>
        <w:rPr>
          <w:color w:val="000000"/>
          <w:sz w:val="22"/>
          <w:szCs w:val="22"/>
        </w:rPr>
      </w:pPr>
      <w:r w:rsidRPr="0088664D">
        <w:rPr>
          <w:sz w:val="22"/>
          <w:szCs w:val="22"/>
        </w:rPr>
        <w:t xml:space="preserve">§ </w:t>
      </w:r>
      <w:r w:rsidR="0090527B">
        <w:rPr>
          <w:sz w:val="22"/>
          <w:szCs w:val="22"/>
        </w:rPr>
        <w:t>7</w:t>
      </w:r>
    </w:p>
    <w:p w14:paraId="02592841" w14:textId="77777777" w:rsidR="00C35E5B" w:rsidRPr="00693E51" w:rsidRDefault="00C35E5B" w:rsidP="00C35E5B">
      <w:pPr>
        <w:tabs>
          <w:tab w:val="left" w:pos="360"/>
        </w:tabs>
        <w:suppressAutoHyphens/>
        <w:jc w:val="both"/>
        <w:rPr>
          <w:color w:val="EE0000"/>
          <w:sz w:val="22"/>
          <w:szCs w:val="22"/>
          <w:lang w:eastAsia="zh-CN"/>
        </w:rPr>
      </w:pPr>
    </w:p>
    <w:p w14:paraId="6F8FABDF" w14:textId="028F9330" w:rsidR="0090527B" w:rsidRPr="0090527B" w:rsidRDefault="0090527B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„</w:t>
      </w:r>
      <w:r w:rsidRPr="0090527B">
        <w:rPr>
          <w:b/>
          <w:bCs/>
          <w:color w:val="000000" w:themeColor="text1"/>
          <w:sz w:val="22"/>
          <w:szCs w:val="22"/>
        </w:rPr>
        <w:t>Instytucja szkoleniowa</w:t>
      </w:r>
      <w:r>
        <w:rPr>
          <w:b/>
          <w:bCs/>
          <w:color w:val="000000" w:themeColor="text1"/>
          <w:sz w:val="22"/>
          <w:szCs w:val="22"/>
        </w:rPr>
        <w:t xml:space="preserve">” </w:t>
      </w:r>
      <w:r>
        <w:rPr>
          <w:color w:val="000000" w:themeColor="text1"/>
          <w:sz w:val="22"/>
          <w:szCs w:val="22"/>
        </w:rPr>
        <w:t xml:space="preserve">jest zobowiązana do przedłożenia </w:t>
      </w:r>
      <w:r w:rsidRPr="00C35E5B">
        <w:rPr>
          <w:b/>
          <w:bCs/>
          <w:color w:val="000000"/>
          <w:sz w:val="22"/>
          <w:szCs w:val="22"/>
        </w:rPr>
        <w:t>„Organizator</w:t>
      </w:r>
      <w:r>
        <w:rPr>
          <w:b/>
          <w:bCs/>
          <w:color w:val="000000"/>
          <w:sz w:val="22"/>
          <w:szCs w:val="22"/>
        </w:rPr>
        <w:t>owi</w:t>
      </w:r>
      <w:r w:rsidRPr="00C35E5B">
        <w:rPr>
          <w:b/>
          <w:bCs/>
          <w:color w:val="000000"/>
          <w:sz w:val="22"/>
          <w:szCs w:val="22"/>
        </w:rPr>
        <w:t xml:space="preserve"> Szkolenia”</w:t>
      </w:r>
      <w:r>
        <w:rPr>
          <w:b/>
          <w:bCs/>
          <w:color w:val="000000"/>
          <w:sz w:val="22"/>
          <w:szCs w:val="22"/>
        </w:rPr>
        <w:t xml:space="preserve"> </w:t>
      </w:r>
      <w:r w:rsidRPr="0090527B">
        <w:rPr>
          <w:color w:val="000000"/>
          <w:sz w:val="22"/>
          <w:szCs w:val="22"/>
        </w:rPr>
        <w:t>rozliczenia z wykonania umowy</w:t>
      </w:r>
      <w:r>
        <w:rPr>
          <w:b/>
          <w:bCs/>
          <w:color w:val="000000"/>
          <w:sz w:val="22"/>
          <w:szCs w:val="22"/>
        </w:rPr>
        <w:t xml:space="preserve">, </w:t>
      </w:r>
      <w:r w:rsidRPr="0090527B">
        <w:rPr>
          <w:color w:val="000000"/>
          <w:sz w:val="22"/>
          <w:szCs w:val="22"/>
        </w:rPr>
        <w:t xml:space="preserve">zwanego </w:t>
      </w:r>
      <w:r w:rsidR="00F3218F">
        <w:rPr>
          <w:color w:val="000000"/>
          <w:sz w:val="22"/>
          <w:szCs w:val="22"/>
        </w:rPr>
        <w:t xml:space="preserve">dalej </w:t>
      </w:r>
      <w:r w:rsidRPr="0090527B">
        <w:rPr>
          <w:b/>
          <w:bCs/>
          <w:color w:val="000000"/>
          <w:sz w:val="22"/>
          <w:szCs w:val="22"/>
        </w:rPr>
        <w:t xml:space="preserve">„rozliczeniem” </w:t>
      </w:r>
      <w:r w:rsidRPr="0090527B">
        <w:rPr>
          <w:color w:val="000000"/>
          <w:sz w:val="22"/>
          <w:szCs w:val="22"/>
        </w:rPr>
        <w:t>na f</w:t>
      </w:r>
      <w:r>
        <w:rPr>
          <w:color w:val="000000"/>
          <w:sz w:val="22"/>
          <w:szCs w:val="22"/>
        </w:rPr>
        <w:t>ormularzu stanowiącym załącznik Nr……. do umowy.</w:t>
      </w:r>
    </w:p>
    <w:p w14:paraId="7CABA337" w14:textId="5E3DC3DB" w:rsidR="00F3218F" w:rsidRPr="00F3218F" w:rsidRDefault="00F3218F" w:rsidP="00F3218F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F3218F">
        <w:rPr>
          <w:b/>
          <w:bCs/>
          <w:color w:val="000000" w:themeColor="text1"/>
          <w:sz w:val="22"/>
          <w:szCs w:val="22"/>
        </w:rPr>
        <w:t>„Rozliczenie</w:t>
      </w:r>
      <w:r w:rsidRPr="00F3218F">
        <w:rPr>
          <w:color w:val="000000" w:themeColor="text1"/>
          <w:sz w:val="22"/>
          <w:szCs w:val="22"/>
        </w:rPr>
        <w:t>”, o którym mowa w ust. 1</w:t>
      </w:r>
      <w:r>
        <w:rPr>
          <w:color w:val="000000" w:themeColor="text1"/>
          <w:sz w:val="22"/>
          <w:szCs w:val="22"/>
        </w:rPr>
        <w:t>,</w:t>
      </w:r>
      <w:r w:rsidRPr="00F3218F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„Instytucja szkoleniowa” </w:t>
      </w:r>
      <w:r w:rsidRPr="00F3218F">
        <w:rPr>
          <w:color w:val="000000" w:themeColor="text1"/>
          <w:sz w:val="22"/>
          <w:szCs w:val="22"/>
        </w:rPr>
        <w:t>jest zobowiązana</w:t>
      </w:r>
      <w:r>
        <w:rPr>
          <w:color w:val="000000" w:themeColor="text1"/>
          <w:sz w:val="22"/>
          <w:szCs w:val="22"/>
        </w:rPr>
        <w:t xml:space="preserve"> przedłożyć </w:t>
      </w:r>
      <w:r w:rsidR="00A5010A" w:rsidRPr="00F3218F">
        <w:rPr>
          <w:color w:val="000000"/>
          <w:sz w:val="22"/>
          <w:szCs w:val="22"/>
        </w:rPr>
        <w:t xml:space="preserve">w terminie </w:t>
      </w:r>
      <w:r w:rsidR="00A5010A" w:rsidRPr="00F3218F">
        <w:rPr>
          <w:b/>
          <w:color w:val="000000"/>
          <w:sz w:val="22"/>
          <w:szCs w:val="22"/>
        </w:rPr>
        <w:t xml:space="preserve">do </w:t>
      </w:r>
      <w:r w:rsidR="003477B6" w:rsidRPr="00F3218F">
        <w:rPr>
          <w:b/>
          <w:color w:val="000000"/>
          <w:sz w:val="22"/>
          <w:szCs w:val="22"/>
        </w:rPr>
        <w:t xml:space="preserve">14 </w:t>
      </w:r>
      <w:r w:rsidR="00A5010A" w:rsidRPr="00F3218F">
        <w:rPr>
          <w:b/>
          <w:color w:val="000000"/>
          <w:sz w:val="22"/>
          <w:szCs w:val="22"/>
        </w:rPr>
        <w:t>dni</w:t>
      </w:r>
      <w:r w:rsidR="00A5010A" w:rsidRPr="00F3218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od upływu terminu przewidzianego w niniejszej umowie do przeprowadzenia egzaminu </w:t>
      </w:r>
      <w:r w:rsidRPr="00F3218F">
        <w:rPr>
          <w:b/>
          <w:bCs/>
          <w:color w:val="000000"/>
          <w:sz w:val="22"/>
          <w:szCs w:val="22"/>
        </w:rPr>
        <w:t xml:space="preserve">„uczestników szkolenia”. </w:t>
      </w:r>
    </w:p>
    <w:p w14:paraId="58D99264" w14:textId="77777777" w:rsidR="00F3218F" w:rsidRPr="00F3218F" w:rsidRDefault="00F3218F" w:rsidP="00F3218F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Do „</w:t>
      </w:r>
      <w:r w:rsidRPr="00F3218F">
        <w:rPr>
          <w:b/>
          <w:bCs/>
          <w:color w:val="000000" w:themeColor="text1"/>
          <w:sz w:val="22"/>
          <w:szCs w:val="22"/>
        </w:rPr>
        <w:t xml:space="preserve">rozliczenia” </w:t>
      </w:r>
      <w:r>
        <w:rPr>
          <w:b/>
          <w:bCs/>
          <w:color w:val="000000" w:themeColor="text1"/>
          <w:sz w:val="22"/>
          <w:szCs w:val="22"/>
        </w:rPr>
        <w:t xml:space="preserve">„Instytucja szkoleniowa” </w:t>
      </w:r>
      <w:r w:rsidRPr="00F3218F">
        <w:rPr>
          <w:color w:val="000000" w:themeColor="text1"/>
          <w:sz w:val="22"/>
          <w:szCs w:val="22"/>
        </w:rPr>
        <w:t>jest zobowiązana</w:t>
      </w:r>
      <w:r>
        <w:rPr>
          <w:color w:val="000000" w:themeColor="text1"/>
          <w:sz w:val="22"/>
          <w:szCs w:val="22"/>
        </w:rPr>
        <w:t xml:space="preserve"> załączyć następujące dokumenty:</w:t>
      </w:r>
    </w:p>
    <w:p w14:paraId="159FDFF4" w14:textId="7893EED1" w:rsidR="00F3218F" w:rsidRPr="00F3218F" w:rsidRDefault="00F3218F" w:rsidP="00F3218F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b/>
          <w:bCs/>
          <w:i/>
          <w:iCs/>
          <w:color w:val="000000"/>
          <w:sz w:val="22"/>
          <w:szCs w:val="22"/>
        </w:rPr>
      </w:pPr>
      <w:r w:rsidRPr="00F3218F">
        <w:rPr>
          <w:color w:val="000000"/>
          <w:sz w:val="22"/>
          <w:szCs w:val="22"/>
          <w:lang w:eastAsia="zh-CN"/>
        </w:rPr>
        <w:t>oryginał</w:t>
      </w:r>
      <w:r>
        <w:rPr>
          <w:color w:val="000000"/>
          <w:sz w:val="22"/>
          <w:szCs w:val="22"/>
          <w:lang w:eastAsia="zh-CN"/>
        </w:rPr>
        <w:t>y</w:t>
      </w:r>
      <w:r w:rsidRPr="00F3218F">
        <w:rPr>
          <w:color w:val="000000"/>
          <w:sz w:val="22"/>
          <w:szCs w:val="22"/>
          <w:lang w:eastAsia="zh-CN"/>
        </w:rPr>
        <w:t xml:space="preserve"> list obecności</w:t>
      </w:r>
      <w:r>
        <w:rPr>
          <w:color w:val="000000"/>
          <w:sz w:val="22"/>
          <w:szCs w:val="22"/>
          <w:lang w:eastAsia="zh-CN"/>
        </w:rPr>
        <w:t>,</w:t>
      </w:r>
      <w:r w:rsidRPr="00F3218F">
        <w:rPr>
          <w:iCs/>
          <w:color w:val="EE0000"/>
          <w:sz w:val="22"/>
          <w:szCs w:val="22"/>
          <w:lang w:eastAsia="zh-CN"/>
        </w:rPr>
        <w:t xml:space="preserve"> </w:t>
      </w:r>
      <w:r w:rsidRPr="00F3218F">
        <w:rPr>
          <w:iCs/>
          <w:color w:val="000000" w:themeColor="text1"/>
          <w:sz w:val="22"/>
          <w:szCs w:val="22"/>
          <w:lang w:eastAsia="zh-CN"/>
        </w:rPr>
        <w:t xml:space="preserve">a </w:t>
      </w:r>
      <w:r w:rsidRPr="00F3218F">
        <w:rPr>
          <w:iCs/>
          <w:color w:val="000000" w:themeColor="text1"/>
          <w:sz w:val="22"/>
          <w:szCs w:val="22"/>
        </w:rPr>
        <w:t>w przypadku</w:t>
      </w:r>
      <w:r w:rsidRPr="00F3218F">
        <w:rPr>
          <w:color w:val="000000" w:themeColor="text1"/>
          <w:sz w:val="22"/>
          <w:szCs w:val="22"/>
        </w:rPr>
        <w:t xml:space="preserve"> szkolenia realizowanego za pomocą środków komunikacji elektronicznej albo hybrydowo, dokumentacji potwierdzającej uczestnictwo w zajęciach, w szczególności dokumentacji logowań uczestników na platformę e-learningową</w:t>
      </w:r>
      <w:r w:rsidRPr="00F3218F">
        <w:rPr>
          <w:i/>
          <w:iCs/>
          <w:color w:val="000000" w:themeColor="text1"/>
          <w:sz w:val="20"/>
          <w:szCs w:val="20"/>
        </w:rPr>
        <w:t xml:space="preserve"> </w:t>
      </w:r>
      <w:r w:rsidRPr="00F3218F">
        <w:rPr>
          <w:i/>
          <w:iCs/>
          <w:color w:val="000000" w:themeColor="text1"/>
          <w:sz w:val="20"/>
          <w:szCs w:val="20"/>
          <w:lang w:eastAsia="zh-CN"/>
        </w:rPr>
        <w:t>(dot.</w:t>
      </w:r>
      <w:r>
        <w:rPr>
          <w:i/>
          <w:iCs/>
          <w:color w:val="000000" w:themeColor="text1"/>
          <w:sz w:val="20"/>
          <w:szCs w:val="20"/>
          <w:lang w:eastAsia="zh-CN"/>
        </w:rPr>
        <w:t xml:space="preserve"> tylko </w:t>
      </w:r>
      <w:r w:rsidRPr="00F3218F">
        <w:rPr>
          <w:i/>
          <w:iCs/>
          <w:color w:val="000000" w:themeColor="text1"/>
          <w:sz w:val="20"/>
          <w:szCs w:val="20"/>
          <w:lang w:eastAsia="zh-CN"/>
        </w:rPr>
        <w:t>dokumentów, które nie zostały przedłożone w trakcie realizacji szkolenia</w:t>
      </w:r>
      <w:r w:rsidRPr="00F3218F">
        <w:rPr>
          <w:i/>
          <w:iCs/>
          <w:color w:val="000000" w:themeColor="text1"/>
          <w:sz w:val="22"/>
          <w:szCs w:val="22"/>
          <w:lang w:eastAsia="zh-CN"/>
        </w:rPr>
        <w:t>),</w:t>
      </w:r>
      <w:r w:rsidRPr="00F3218F">
        <w:rPr>
          <w:i/>
          <w:color w:val="000000" w:themeColor="text1"/>
          <w:sz w:val="22"/>
          <w:szCs w:val="22"/>
          <w:lang w:eastAsia="zh-CN"/>
        </w:rPr>
        <w:t xml:space="preserve"> </w:t>
      </w:r>
    </w:p>
    <w:p w14:paraId="284EB589" w14:textId="440987DF" w:rsidR="00D36032" w:rsidRPr="0057406C" w:rsidRDefault="00F3218F" w:rsidP="0057406C">
      <w:pPr>
        <w:pStyle w:val="Akapitzlist"/>
        <w:numPr>
          <w:ilvl w:val="0"/>
          <w:numId w:val="22"/>
        </w:numPr>
        <w:tabs>
          <w:tab w:val="left" w:pos="426"/>
        </w:tabs>
        <w:jc w:val="both"/>
        <w:rPr>
          <w:i/>
          <w:iCs/>
          <w:color w:val="000000"/>
          <w:sz w:val="22"/>
          <w:szCs w:val="22"/>
        </w:rPr>
      </w:pPr>
      <w:r w:rsidRPr="00F3218F">
        <w:rPr>
          <w:color w:val="000000" w:themeColor="text1"/>
          <w:sz w:val="22"/>
          <w:szCs w:val="22"/>
          <w:lang w:eastAsia="zh-CN"/>
        </w:rPr>
        <w:t xml:space="preserve">kserokopie „zaświadczeń o ukończeniu szkolenia” albo inne wydane przez </w:t>
      </w:r>
      <w:r w:rsidRPr="00F3218F">
        <w:rPr>
          <w:b/>
          <w:bCs/>
          <w:color w:val="000000" w:themeColor="text1"/>
          <w:sz w:val="22"/>
          <w:szCs w:val="22"/>
        </w:rPr>
        <w:t>„</w:t>
      </w:r>
      <w:r>
        <w:rPr>
          <w:b/>
          <w:bCs/>
          <w:color w:val="000000" w:themeColor="text1"/>
          <w:sz w:val="22"/>
          <w:szCs w:val="22"/>
        </w:rPr>
        <w:t xml:space="preserve">Instytucję szkoleniową” </w:t>
      </w:r>
      <w:r w:rsidRPr="00F3218F">
        <w:rPr>
          <w:color w:val="000000" w:themeColor="text1"/>
          <w:sz w:val="22"/>
          <w:szCs w:val="22"/>
        </w:rPr>
        <w:t xml:space="preserve">dokumenty </w:t>
      </w:r>
      <w:r w:rsidR="0057406C" w:rsidRPr="00A071D4">
        <w:rPr>
          <w:color w:val="000000"/>
          <w:sz w:val="22"/>
          <w:szCs w:val="22"/>
          <w:lang w:eastAsia="zh-CN"/>
        </w:rPr>
        <w:t>potwierdzając</w:t>
      </w:r>
      <w:r w:rsidR="0057406C">
        <w:rPr>
          <w:color w:val="000000"/>
          <w:sz w:val="22"/>
          <w:szCs w:val="22"/>
          <w:lang w:eastAsia="zh-CN"/>
        </w:rPr>
        <w:t>e</w:t>
      </w:r>
      <w:r w:rsidR="0057406C" w:rsidRPr="00A071D4">
        <w:rPr>
          <w:color w:val="000000"/>
          <w:sz w:val="22"/>
          <w:szCs w:val="22"/>
          <w:lang w:eastAsia="zh-CN"/>
        </w:rPr>
        <w:t xml:space="preserve"> ukończenie szkolenia i uzyskanie umiejętności lub kwalifikacji</w:t>
      </w:r>
      <w:r w:rsidR="0057406C" w:rsidRPr="00D36032">
        <w:rPr>
          <w:color w:val="000000" w:themeColor="text1"/>
          <w:sz w:val="22"/>
          <w:szCs w:val="22"/>
          <w:lang w:eastAsia="zh-CN"/>
        </w:rPr>
        <w:t xml:space="preserve"> </w:t>
      </w:r>
      <w:r w:rsidR="00D36032" w:rsidRPr="00D36032">
        <w:rPr>
          <w:color w:val="000000" w:themeColor="text1"/>
          <w:sz w:val="22"/>
          <w:szCs w:val="22"/>
          <w:lang w:eastAsia="zh-CN"/>
        </w:rPr>
        <w:t xml:space="preserve">z potwierdzeniem ich odbioru przez </w:t>
      </w:r>
      <w:r w:rsidR="00D36032" w:rsidRPr="00F3218F">
        <w:rPr>
          <w:color w:val="000000" w:themeColor="text1"/>
          <w:sz w:val="22"/>
          <w:szCs w:val="22"/>
          <w:lang w:eastAsia="zh-CN"/>
        </w:rPr>
        <w:t>„</w:t>
      </w:r>
      <w:r w:rsidR="00D36032" w:rsidRPr="00F3218F">
        <w:rPr>
          <w:b/>
          <w:bCs/>
          <w:color w:val="000000" w:themeColor="text1"/>
          <w:sz w:val="22"/>
          <w:szCs w:val="22"/>
          <w:lang w:eastAsia="zh-CN"/>
        </w:rPr>
        <w:t>uczestnik</w:t>
      </w:r>
      <w:r w:rsidR="00D36032">
        <w:rPr>
          <w:b/>
          <w:bCs/>
          <w:color w:val="000000" w:themeColor="text1"/>
          <w:sz w:val="22"/>
          <w:szCs w:val="22"/>
          <w:lang w:eastAsia="zh-CN"/>
        </w:rPr>
        <w:t>ów</w:t>
      </w:r>
      <w:r w:rsidR="00D36032" w:rsidRPr="00F3218F">
        <w:rPr>
          <w:b/>
          <w:bCs/>
          <w:color w:val="000000" w:themeColor="text1"/>
          <w:sz w:val="22"/>
          <w:szCs w:val="22"/>
          <w:lang w:eastAsia="zh-CN"/>
        </w:rPr>
        <w:t xml:space="preserve"> szkolenia”</w:t>
      </w:r>
      <w:r w:rsidR="0057406C">
        <w:rPr>
          <w:b/>
          <w:bCs/>
          <w:color w:val="000000" w:themeColor="text1"/>
          <w:sz w:val="22"/>
          <w:szCs w:val="22"/>
          <w:lang w:eastAsia="zh-CN"/>
        </w:rPr>
        <w:t xml:space="preserve">, </w:t>
      </w:r>
      <w:r w:rsidR="00D36032" w:rsidRPr="00F3218F">
        <w:rPr>
          <w:color w:val="000000" w:themeColor="text1"/>
          <w:sz w:val="22"/>
          <w:szCs w:val="22"/>
          <w:lang w:eastAsia="zh-CN"/>
        </w:rPr>
        <w:t xml:space="preserve">  </w:t>
      </w:r>
    </w:p>
    <w:p w14:paraId="03A6D5E2" w14:textId="020DE5DB" w:rsidR="00D36032" w:rsidRDefault="00F3218F" w:rsidP="00D3603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D36032">
        <w:rPr>
          <w:color w:val="000000" w:themeColor="text1"/>
          <w:sz w:val="22"/>
          <w:szCs w:val="22"/>
          <w:lang w:eastAsia="zh-CN"/>
        </w:rPr>
        <w:t>dokument</w:t>
      </w:r>
      <w:r w:rsidR="00D36032" w:rsidRPr="00D36032">
        <w:rPr>
          <w:color w:val="000000" w:themeColor="text1"/>
          <w:sz w:val="22"/>
          <w:szCs w:val="22"/>
          <w:lang w:eastAsia="zh-CN"/>
        </w:rPr>
        <w:t>/y</w:t>
      </w:r>
      <w:r w:rsidRPr="00D36032">
        <w:rPr>
          <w:color w:val="000000" w:themeColor="text1"/>
          <w:sz w:val="22"/>
          <w:szCs w:val="22"/>
          <w:lang w:eastAsia="zh-CN"/>
        </w:rPr>
        <w:t xml:space="preserve"> </w:t>
      </w:r>
      <w:r w:rsidRPr="00D36032">
        <w:rPr>
          <w:color w:val="000000"/>
          <w:sz w:val="22"/>
          <w:szCs w:val="22"/>
          <w:lang w:eastAsia="zh-CN"/>
        </w:rPr>
        <w:t>potwierdzając</w:t>
      </w:r>
      <w:r w:rsidR="00D36032">
        <w:rPr>
          <w:color w:val="000000"/>
          <w:sz w:val="22"/>
          <w:szCs w:val="22"/>
          <w:lang w:eastAsia="zh-CN"/>
        </w:rPr>
        <w:t>y/ce</w:t>
      </w:r>
      <w:r w:rsidRPr="00D36032">
        <w:rPr>
          <w:color w:val="000000"/>
          <w:sz w:val="22"/>
          <w:szCs w:val="22"/>
          <w:lang w:eastAsia="zh-CN"/>
        </w:rPr>
        <w:t xml:space="preserve"> odbiór przez </w:t>
      </w:r>
      <w:r w:rsidRPr="00D36032">
        <w:rPr>
          <w:b/>
          <w:bCs/>
          <w:color w:val="000000"/>
          <w:sz w:val="22"/>
          <w:szCs w:val="22"/>
          <w:lang w:eastAsia="zh-CN"/>
        </w:rPr>
        <w:t>„uczestników szkolenia”,</w:t>
      </w:r>
      <w:r w:rsidRPr="00D36032">
        <w:rPr>
          <w:color w:val="000000"/>
          <w:sz w:val="22"/>
          <w:szCs w:val="22"/>
          <w:lang w:eastAsia="zh-CN"/>
        </w:rPr>
        <w:t xml:space="preserve"> literatury oraz niezbędnych środków i materiałów dydaktycznych, jeżeli było to przewidziane w</w:t>
      </w:r>
      <w:r w:rsidR="00D36032">
        <w:rPr>
          <w:color w:val="000000"/>
          <w:sz w:val="22"/>
          <w:szCs w:val="22"/>
          <w:lang w:eastAsia="zh-CN"/>
        </w:rPr>
        <w:t xml:space="preserve"> ofercie</w:t>
      </w:r>
      <w:r w:rsidRPr="00D36032">
        <w:rPr>
          <w:color w:val="000000"/>
          <w:sz w:val="22"/>
          <w:szCs w:val="22"/>
          <w:lang w:eastAsia="zh-CN"/>
        </w:rPr>
        <w:t>, a także wykaz wszystkich środków i materiałów, które „</w:t>
      </w:r>
      <w:r w:rsidRPr="00D36032">
        <w:rPr>
          <w:b/>
          <w:bCs/>
          <w:color w:val="000000"/>
          <w:sz w:val="22"/>
          <w:szCs w:val="22"/>
          <w:lang w:eastAsia="zh-CN"/>
        </w:rPr>
        <w:t>uczestnicy szkolenia”</w:t>
      </w:r>
      <w:r w:rsidRPr="00D36032">
        <w:rPr>
          <w:color w:val="000000"/>
          <w:sz w:val="22"/>
          <w:szCs w:val="22"/>
          <w:lang w:eastAsia="zh-CN"/>
        </w:rPr>
        <w:t xml:space="preserve"> otrzymali na własność,</w:t>
      </w:r>
    </w:p>
    <w:p w14:paraId="283130F7" w14:textId="77777777" w:rsidR="00D36032" w:rsidRPr="00D36032" w:rsidRDefault="00D36032" w:rsidP="00D3603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D36032">
        <w:rPr>
          <w:color w:val="000000"/>
          <w:sz w:val="22"/>
          <w:szCs w:val="22"/>
          <w:lang w:eastAsia="zh-CN"/>
        </w:rPr>
        <w:t xml:space="preserve">wypełnione przez </w:t>
      </w:r>
      <w:r>
        <w:rPr>
          <w:color w:val="000000"/>
          <w:sz w:val="22"/>
          <w:szCs w:val="22"/>
          <w:lang w:eastAsia="zh-CN"/>
        </w:rPr>
        <w:t>„</w:t>
      </w:r>
      <w:r w:rsidRPr="00D36032">
        <w:rPr>
          <w:b/>
          <w:bCs/>
          <w:color w:val="000000"/>
          <w:sz w:val="22"/>
          <w:szCs w:val="22"/>
          <w:lang w:eastAsia="zh-CN"/>
        </w:rPr>
        <w:t>uczestników szkolenia</w:t>
      </w:r>
      <w:r>
        <w:rPr>
          <w:b/>
          <w:bCs/>
          <w:color w:val="000000"/>
          <w:sz w:val="22"/>
          <w:szCs w:val="22"/>
          <w:lang w:eastAsia="zh-CN"/>
        </w:rPr>
        <w:t>”</w:t>
      </w:r>
      <w:r w:rsidRPr="00D36032">
        <w:rPr>
          <w:color w:val="000000"/>
          <w:sz w:val="22"/>
          <w:szCs w:val="22"/>
          <w:lang w:eastAsia="zh-CN"/>
        </w:rPr>
        <w:t xml:space="preserve"> </w:t>
      </w:r>
      <w:r w:rsidR="00F3218F" w:rsidRPr="00D36032">
        <w:rPr>
          <w:color w:val="000000"/>
          <w:sz w:val="22"/>
          <w:szCs w:val="22"/>
          <w:lang w:eastAsia="zh-CN"/>
        </w:rPr>
        <w:t xml:space="preserve">ankiety oceniające szkolenie </w:t>
      </w:r>
      <w:r>
        <w:rPr>
          <w:color w:val="000000"/>
          <w:sz w:val="22"/>
          <w:szCs w:val="22"/>
          <w:lang w:eastAsia="zh-CN"/>
        </w:rPr>
        <w:t xml:space="preserve">- </w:t>
      </w:r>
      <w:r w:rsidR="00F3218F" w:rsidRPr="00D36032">
        <w:rPr>
          <w:i/>
          <w:color w:val="000000"/>
          <w:sz w:val="22"/>
          <w:szCs w:val="22"/>
          <w:lang w:eastAsia="zh-CN"/>
        </w:rPr>
        <w:t>załącznik nr ……,</w:t>
      </w:r>
    </w:p>
    <w:p w14:paraId="0428E0A6" w14:textId="3AF5C831" w:rsidR="00D36032" w:rsidRPr="00D36032" w:rsidRDefault="00D36032" w:rsidP="00D3603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>
        <w:rPr>
          <w:iCs/>
          <w:color w:val="000000"/>
          <w:sz w:val="22"/>
          <w:szCs w:val="22"/>
          <w:lang w:eastAsia="zh-CN"/>
        </w:rPr>
        <w:t>i</w:t>
      </w:r>
      <w:r w:rsidR="00F3218F" w:rsidRPr="00D36032">
        <w:rPr>
          <w:iCs/>
          <w:color w:val="000000"/>
          <w:sz w:val="22"/>
          <w:szCs w:val="22"/>
          <w:lang w:eastAsia="zh-CN"/>
        </w:rPr>
        <w:t>nformacj</w:t>
      </w:r>
      <w:r>
        <w:rPr>
          <w:iCs/>
          <w:color w:val="000000"/>
          <w:sz w:val="22"/>
          <w:szCs w:val="22"/>
          <w:lang w:eastAsia="zh-CN"/>
        </w:rPr>
        <w:t>ę</w:t>
      </w:r>
      <w:r w:rsidR="00F3218F" w:rsidRPr="00D36032">
        <w:rPr>
          <w:iCs/>
          <w:color w:val="000000"/>
          <w:sz w:val="22"/>
          <w:szCs w:val="22"/>
          <w:lang w:eastAsia="zh-CN"/>
        </w:rPr>
        <w:t xml:space="preserve"> o nieukończeniu szkolenia lub nieprzystąpieniu do </w:t>
      </w:r>
      <w:r>
        <w:rPr>
          <w:iCs/>
          <w:color w:val="000000"/>
          <w:sz w:val="22"/>
          <w:szCs w:val="22"/>
          <w:lang w:eastAsia="zh-CN"/>
        </w:rPr>
        <w:t>„</w:t>
      </w:r>
      <w:r w:rsidR="00F3218F" w:rsidRPr="00D36032">
        <w:rPr>
          <w:b/>
          <w:bCs/>
          <w:iCs/>
          <w:color w:val="000000"/>
          <w:sz w:val="22"/>
          <w:szCs w:val="22"/>
          <w:lang w:eastAsia="zh-CN"/>
        </w:rPr>
        <w:t>egzaminu</w:t>
      </w:r>
      <w:r>
        <w:rPr>
          <w:b/>
          <w:bCs/>
          <w:iCs/>
          <w:color w:val="000000"/>
          <w:sz w:val="22"/>
          <w:szCs w:val="22"/>
          <w:lang w:eastAsia="zh-CN"/>
        </w:rPr>
        <w:t xml:space="preserve">” </w:t>
      </w:r>
      <w:r w:rsidR="00F3218F" w:rsidRPr="00D36032">
        <w:rPr>
          <w:iCs/>
          <w:color w:val="000000"/>
          <w:sz w:val="22"/>
          <w:szCs w:val="22"/>
          <w:lang w:eastAsia="zh-CN"/>
        </w:rPr>
        <w:t xml:space="preserve">przez </w:t>
      </w:r>
      <w:r w:rsidR="00F3218F" w:rsidRPr="00D36032">
        <w:rPr>
          <w:b/>
          <w:bCs/>
          <w:iCs/>
          <w:color w:val="000000"/>
          <w:sz w:val="22"/>
          <w:szCs w:val="22"/>
          <w:lang w:eastAsia="zh-CN"/>
        </w:rPr>
        <w:t>„uczestnika szkolenia”</w:t>
      </w:r>
      <w:r w:rsidR="00280AA2">
        <w:rPr>
          <w:b/>
          <w:bCs/>
          <w:iCs/>
          <w:color w:val="000000"/>
          <w:sz w:val="22"/>
          <w:szCs w:val="22"/>
          <w:lang w:eastAsia="zh-CN"/>
        </w:rPr>
        <w:t xml:space="preserve"> </w:t>
      </w:r>
      <w:r w:rsidR="00F3218F" w:rsidRPr="00D36032">
        <w:rPr>
          <w:b/>
          <w:bCs/>
          <w:iCs/>
          <w:color w:val="000000"/>
          <w:sz w:val="22"/>
          <w:szCs w:val="22"/>
          <w:lang w:eastAsia="zh-CN"/>
        </w:rPr>
        <w:t>-</w:t>
      </w:r>
      <w:r w:rsidR="00F3218F" w:rsidRPr="00D36032">
        <w:rPr>
          <w:iCs/>
          <w:color w:val="000000"/>
          <w:sz w:val="22"/>
          <w:szCs w:val="22"/>
          <w:lang w:eastAsia="zh-CN"/>
        </w:rPr>
        <w:t xml:space="preserve"> jeżeli sytuacja taka miała miejsce w związku z realizacją niniejszej umowy,</w:t>
      </w:r>
    </w:p>
    <w:p w14:paraId="0ED90CB8" w14:textId="38476E28" w:rsidR="00D36032" w:rsidRPr="00D36032" w:rsidRDefault="00F3218F" w:rsidP="00D3603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D36032">
        <w:rPr>
          <w:iCs/>
          <w:color w:val="000000"/>
          <w:sz w:val="22"/>
          <w:szCs w:val="22"/>
          <w:lang w:eastAsia="zh-CN"/>
        </w:rPr>
        <w:t>informacj</w:t>
      </w:r>
      <w:r w:rsidR="00D36032">
        <w:rPr>
          <w:iCs/>
          <w:color w:val="000000"/>
          <w:sz w:val="22"/>
          <w:szCs w:val="22"/>
          <w:lang w:eastAsia="zh-CN"/>
        </w:rPr>
        <w:t>ę</w:t>
      </w:r>
      <w:r w:rsidRPr="00D36032">
        <w:rPr>
          <w:iCs/>
          <w:color w:val="000000"/>
          <w:sz w:val="22"/>
          <w:szCs w:val="22"/>
          <w:lang w:eastAsia="zh-CN"/>
        </w:rPr>
        <w:t xml:space="preserve">, że </w:t>
      </w:r>
      <w:r w:rsidRPr="00D36032">
        <w:rPr>
          <w:b/>
          <w:bCs/>
          <w:iCs/>
          <w:color w:val="000000"/>
          <w:sz w:val="22"/>
          <w:szCs w:val="22"/>
          <w:lang w:eastAsia="zh-CN"/>
        </w:rPr>
        <w:t>„uczestnik szkolenia”</w:t>
      </w:r>
      <w:r w:rsidRPr="00D36032">
        <w:rPr>
          <w:iCs/>
          <w:color w:val="000000"/>
          <w:sz w:val="22"/>
          <w:szCs w:val="22"/>
          <w:lang w:eastAsia="zh-CN"/>
        </w:rPr>
        <w:t xml:space="preserve"> nie zdał </w:t>
      </w:r>
      <w:r w:rsidR="00D36032">
        <w:rPr>
          <w:iCs/>
          <w:color w:val="000000"/>
          <w:sz w:val="22"/>
          <w:szCs w:val="22"/>
          <w:lang w:eastAsia="zh-CN"/>
        </w:rPr>
        <w:t>„</w:t>
      </w:r>
      <w:r w:rsidRPr="00D36032">
        <w:rPr>
          <w:b/>
          <w:bCs/>
          <w:iCs/>
          <w:color w:val="000000"/>
          <w:sz w:val="22"/>
          <w:szCs w:val="22"/>
          <w:lang w:eastAsia="zh-CN"/>
        </w:rPr>
        <w:t>egzaminu</w:t>
      </w:r>
      <w:r w:rsidR="00D36032">
        <w:rPr>
          <w:b/>
          <w:bCs/>
          <w:iCs/>
          <w:color w:val="000000"/>
          <w:sz w:val="22"/>
          <w:szCs w:val="22"/>
          <w:lang w:eastAsia="zh-CN"/>
        </w:rPr>
        <w:t>”</w:t>
      </w:r>
      <w:r w:rsidRPr="00D36032">
        <w:rPr>
          <w:b/>
          <w:bCs/>
          <w:iCs/>
          <w:color w:val="000000"/>
          <w:sz w:val="22"/>
          <w:szCs w:val="22"/>
          <w:lang w:eastAsia="zh-CN"/>
        </w:rPr>
        <w:t xml:space="preserve"> </w:t>
      </w:r>
      <w:r w:rsidRPr="00D36032">
        <w:rPr>
          <w:iCs/>
          <w:color w:val="000000"/>
          <w:sz w:val="22"/>
          <w:szCs w:val="22"/>
          <w:lang w:eastAsia="zh-CN"/>
        </w:rPr>
        <w:t>- jeżeli sytuacja taka miała miejsce w związku z realizacją niniejszej umowy,</w:t>
      </w:r>
    </w:p>
    <w:p w14:paraId="5B24F8BE" w14:textId="50F77D4C" w:rsidR="00DB626F" w:rsidRDefault="00D36032" w:rsidP="00DB626F">
      <w:pPr>
        <w:pStyle w:val="Akapitzlist"/>
        <w:numPr>
          <w:ilvl w:val="0"/>
          <w:numId w:val="22"/>
        </w:numPr>
        <w:tabs>
          <w:tab w:val="left" w:pos="426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DB626F">
        <w:rPr>
          <w:iCs/>
          <w:color w:val="000000" w:themeColor="text1"/>
          <w:sz w:val="22"/>
          <w:szCs w:val="22"/>
          <w:lang w:eastAsia="zh-CN"/>
        </w:rPr>
        <w:lastRenderedPageBreak/>
        <w:t xml:space="preserve">dokument </w:t>
      </w:r>
      <w:r w:rsidRPr="00DB626F">
        <w:rPr>
          <w:color w:val="000000" w:themeColor="text1"/>
          <w:sz w:val="22"/>
          <w:szCs w:val="22"/>
        </w:rPr>
        <w:t xml:space="preserve">potwierdzający dokonanie płatności na rzecz właściwej instytucji przeprowadzającej </w:t>
      </w:r>
      <w:r w:rsidRPr="00DB626F">
        <w:rPr>
          <w:b/>
          <w:bCs/>
          <w:color w:val="000000" w:themeColor="text1"/>
          <w:sz w:val="22"/>
          <w:szCs w:val="22"/>
        </w:rPr>
        <w:t>„egzamin”</w:t>
      </w:r>
      <w:r w:rsidRPr="00DB626F">
        <w:rPr>
          <w:color w:val="000000" w:themeColor="text1"/>
          <w:sz w:val="22"/>
          <w:szCs w:val="22"/>
        </w:rPr>
        <w:t xml:space="preserve"> i wydającej dokumenty potwierdzające nabycie wiedzy i umiejętności. Nieprzedłożenie dokumentu potwierdzającego płatność należności na rzecz instytucji </w:t>
      </w:r>
      <w:r w:rsidR="00DB626F" w:rsidRPr="00DB626F">
        <w:rPr>
          <w:color w:val="000000" w:themeColor="text1"/>
          <w:sz w:val="22"/>
          <w:szCs w:val="22"/>
        </w:rPr>
        <w:t>właściwej,</w:t>
      </w:r>
      <w:r w:rsidRPr="00DB626F">
        <w:rPr>
          <w:color w:val="000000" w:themeColor="text1"/>
          <w:sz w:val="22"/>
          <w:szCs w:val="22"/>
        </w:rPr>
        <w:t xml:space="preserve"> pomimo realizacji tych działań w ramach umowy</w:t>
      </w:r>
      <w:r w:rsidR="00DB626F" w:rsidRPr="00DB626F">
        <w:rPr>
          <w:color w:val="000000" w:themeColor="text1"/>
          <w:sz w:val="22"/>
          <w:szCs w:val="22"/>
        </w:rPr>
        <w:t>,</w:t>
      </w:r>
      <w:r w:rsidRPr="00DB626F">
        <w:rPr>
          <w:color w:val="000000" w:themeColor="text1"/>
          <w:sz w:val="22"/>
          <w:szCs w:val="22"/>
        </w:rPr>
        <w:t xml:space="preserve"> stanowi podstawę do uznania tych należności za nieopłacone przez </w:t>
      </w:r>
      <w:r w:rsidRPr="00DB626F">
        <w:rPr>
          <w:b/>
          <w:bCs/>
          <w:color w:val="000000" w:themeColor="text1"/>
          <w:sz w:val="22"/>
          <w:szCs w:val="22"/>
        </w:rPr>
        <w:t>„Instytucję szkoleniową”</w:t>
      </w:r>
      <w:r w:rsidR="00DB626F" w:rsidRPr="00DB626F">
        <w:rPr>
          <w:color w:val="000000" w:themeColor="text1"/>
          <w:sz w:val="22"/>
          <w:szCs w:val="22"/>
        </w:rPr>
        <w:t>,</w:t>
      </w:r>
      <w:r w:rsidRPr="00DB626F">
        <w:rPr>
          <w:color w:val="000000" w:themeColor="text1"/>
          <w:sz w:val="22"/>
          <w:szCs w:val="22"/>
        </w:rPr>
        <w:t xml:space="preserve"> </w:t>
      </w:r>
    </w:p>
    <w:p w14:paraId="08F54CAF" w14:textId="2FD7D339" w:rsidR="00D36032" w:rsidRPr="00DB626F" w:rsidRDefault="00D36032" w:rsidP="00DB626F">
      <w:pPr>
        <w:pStyle w:val="Akapitzlist"/>
        <w:numPr>
          <w:ilvl w:val="0"/>
          <w:numId w:val="22"/>
        </w:numPr>
        <w:tabs>
          <w:tab w:val="left" w:pos="426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DB626F">
        <w:rPr>
          <w:rFonts w:eastAsia="SimSun"/>
          <w:color w:val="000000" w:themeColor="text1"/>
          <w:sz w:val="22"/>
          <w:szCs w:val="22"/>
          <w:lang w:eastAsia="zh-CN"/>
        </w:rPr>
        <w:t>kserokopi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>e</w:t>
      </w:r>
      <w:r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 wydan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ych </w:t>
      </w:r>
      <w:r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przez 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właściwą </w:t>
      </w:r>
      <w:r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instytucję </w:t>
      </w:r>
      <w:r w:rsidR="00DB626F" w:rsidRPr="00DB626F">
        <w:rPr>
          <w:rFonts w:eastAsia="SimSun"/>
          <w:b/>
          <w:bCs/>
          <w:color w:val="000000" w:themeColor="text1"/>
          <w:sz w:val="22"/>
          <w:szCs w:val="22"/>
          <w:lang w:eastAsia="zh-CN"/>
        </w:rPr>
        <w:t>„uczestnikom szkolenia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” dokumentów </w:t>
      </w:r>
      <w:r w:rsidRPr="00DB626F">
        <w:rPr>
          <w:rFonts w:eastAsia="SimSun"/>
          <w:color w:val="000000" w:themeColor="text1"/>
          <w:sz w:val="22"/>
          <w:szCs w:val="22"/>
          <w:lang w:eastAsia="zh-CN"/>
        </w:rPr>
        <w:t>potwierdzając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ych </w:t>
      </w:r>
      <w:r w:rsidRPr="00DB626F">
        <w:rPr>
          <w:color w:val="000000" w:themeColor="text1"/>
          <w:sz w:val="22"/>
          <w:szCs w:val="22"/>
        </w:rPr>
        <w:t xml:space="preserve">nabycie wiedzy i umiejętności </w:t>
      </w:r>
      <w:r w:rsidRPr="00DB626F">
        <w:rPr>
          <w:rFonts w:eastAsia="SimSun"/>
          <w:color w:val="000000" w:themeColor="text1"/>
          <w:sz w:val="22"/>
          <w:szCs w:val="22"/>
          <w:lang w:eastAsia="zh-CN"/>
        </w:rPr>
        <w:t>albo informacj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>ę</w:t>
      </w:r>
      <w:r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 instytucji 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właściwej </w:t>
      </w:r>
      <w:r w:rsidRPr="00DB626F">
        <w:rPr>
          <w:rFonts w:eastAsia="SimSun"/>
          <w:color w:val="000000" w:themeColor="text1"/>
          <w:sz w:val="22"/>
          <w:szCs w:val="22"/>
          <w:lang w:eastAsia="zh-CN"/>
        </w:rPr>
        <w:t>o wynik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ach </w:t>
      </w:r>
      <w:r w:rsidR="00DB626F" w:rsidRPr="00DB626F">
        <w:rPr>
          <w:rFonts w:eastAsia="SimSun"/>
          <w:b/>
          <w:bCs/>
          <w:color w:val="000000" w:themeColor="text1"/>
          <w:sz w:val="22"/>
          <w:szCs w:val="22"/>
          <w:lang w:eastAsia="zh-CN"/>
        </w:rPr>
        <w:t>„egzaminu”</w:t>
      </w:r>
      <w:r w:rsidR="00DB626F" w:rsidRPr="00DB626F">
        <w:rPr>
          <w:rFonts w:eastAsia="SimSun"/>
          <w:color w:val="000000" w:themeColor="text1"/>
          <w:sz w:val="22"/>
          <w:szCs w:val="22"/>
          <w:lang w:eastAsia="zh-CN"/>
        </w:rPr>
        <w:t xml:space="preserve"> oraz uzyskaniu/nieuzyskaniu dokumentów potwierdzających </w:t>
      </w:r>
      <w:r w:rsidR="00DB626F" w:rsidRPr="00DB626F">
        <w:rPr>
          <w:color w:val="000000" w:themeColor="text1"/>
          <w:sz w:val="22"/>
          <w:szCs w:val="22"/>
        </w:rPr>
        <w:t>nabycie wiedzy i umiejętności,</w:t>
      </w:r>
    </w:p>
    <w:p w14:paraId="529393F1" w14:textId="1983604E" w:rsidR="00DB626F" w:rsidRPr="000F76BC" w:rsidRDefault="000F76BC" w:rsidP="000F76BC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uppressAutoHyphens/>
        <w:ind w:left="284" w:hanging="142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Termin, do przedłożenia „</w:t>
      </w:r>
      <w:r w:rsidRPr="000F76BC">
        <w:rPr>
          <w:b/>
          <w:bCs/>
          <w:color w:val="000000" w:themeColor="text1"/>
          <w:sz w:val="22"/>
          <w:szCs w:val="22"/>
          <w:lang w:eastAsia="zh-CN"/>
        </w:rPr>
        <w:t>rozliczenia”</w:t>
      </w:r>
      <w:r>
        <w:rPr>
          <w:color w:val="000000" w:themeColor="text1"/>
          <w:sz w:val="22"/>
          <w:szCs w:val="22"/>
          <w:lang w:eastAsia="zh-CN"/>
        </w:rPr>
        <w:t xml:space="preserve"> o którym mowa w ust.2 może być wydłużony za zgodą </w:t>
      </w:r>
      <w:r w:rsidRPr="00C35E5B">
        <w:rPr>
          <w:b/>
          <w:bCs/>
          <w:color w:val="000000"/>
          <w:sz w:val="22"/>
          <w:szCs w:val="22"/>
        </w:rPr>
        <w:t>„Organizator</w:t>
      </w:r>
      <w:r>
        <w:rPr>
          <w:b/>
          <w:bCs/>
          <w:color w:val="000000"/>
          <w:sz w:val="22"/>
          <w:szCs w:val="22"/>
        </w:rPr>
        <w:t xml:space="preserve">a </w:t>
      </w:r>
      <w:r w:rsidRPr="00C35E5B">
        <w:rPr>
          <w:b/>
          <w:bCs/>
          <w:color w:val="000000"/>
          <w:sz w:val="22"/>
          <w:szCs w:val="22"/>
        </w:rPr>
        <w:t>Szkolenia”</w:t>
      </w:r>
      <w:r>
        <w:rPr>
          <w:b/>
          <w:bCs/>
          <w:color w:val="000000"/>
          <w:sz w:val="22"/>
          <w:szCs w:val="22"/>
        </w:rPr>
        <w:t xml:space="preserve"> </w:t>
      </w:r>
      <w:r w:rsidRPr="000F76BC">
        <w:rPr>
          <w:color w:val="000000"/>
          <w:sz w:val="22"/>
          <w:szCs w:val="22"/>
        </w:rPr>
        <w:t>na uzasadniony wniosek</w:t>
      </w:r>
      <w:r>
        <w:rPr>
          <w:b/>
          <w:bCs/>
          <w:color w:val="000000"/>
          <w:sz w:val="22"/>
          <w:szCs w:val="22"/>
        </w:rPr>
        <w:t xml:space="preserve"> </w:t>
      </w:r>
      <w:r w:rsidRPr="000F76BC">
        <w:rPr>
          <w:b/>
          <w:bCs/>
          <w:color w:val="000000"/>
          <w:sz w:val="22"/>
          <w:szCs w:val="22"/>
          <w:lang w:eastAsia="zh-CN"/>
        </w:rPr>
        <w:t>„Instytucji szkoleniowej”</w:t>
      </w:r>
      <w:r>
        <w:rPr>
          <w:b/>
          <w:bCs/>
          <w:color w:val="000000"/>
          <w:sz w:val="22"/>
          <w:szCs w:val="22"/>
          <w:lang w:eastAsia="zh-CN"/>
        </w:rPr>
        <w:t>.</w:t>
      </w:r>
    </w:p>
    <w:p w14:paraId="458B90FE" w14:textId="77777777" w:rsidR="00D36032" w:rsidRPr="00A071D4" w:rsidRDefault="00D36032" w:rsidP="00DB626F">
      <w:pPr>
        <w:ind w:left="709" w:hanging="283"/>
        <w:rPr>
          <w:color w:val="000000"/>
          <w:sz w:val="22"/>
          <w:szCs w:val="22"/>
        </w:rPr>
      </w:pPr>
    </w:p>
    <w:p w14:paraId="50125A65" w14:textId="77777777" w:rsidR="00F3218F" w:rsidRDefault="00F3218F" w:rsidP="00F3218F">
      <w:pPr>
        <w:tabs>
          <w:tab w:val="left" w:pos="360"/>
        </w:tabs>
        <w:suppressAutoHyphens/>
        <w:ind w:left="357"/>
        <w:jc w:val="both"/>
        <w:rPr>
          <w:color w:val="000000"/>
          <w:sz w:val="22"/>
          <w:szCs w:val="22"/>
        </w:rPr>
      </w:pPr>
    </w:p>
    <w:p w14:paraId="238F6815" w14:textId="5B5DE213" w:rsidR="000F76BC" w:rsidRDefault="000F76BC" w:rsidP="000F76BC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</w:rPr>
      </w:pPr>
      <w:r w:rsidRPr="00A071D4">
        <w:rPr>
          <w:color w:val="000000"/>
          <w:sz w:val="22"/>
          <w:szCs w:val="22"/>
        </w:rPr>
        <w:t xml:space="preserve">§ </w:t>
      </w:r>
      <w:r>
        <w:rPr>
          <w:color w:val="000000"/>
          <w:sz w:val="22"/>
          <w:szCs w:val="22"/>
        </w:rPr>
        <w:t>8</w:t>
      </w:r>
    </w:p>
    <w:p w14:paraId="0E0C528B" w14:textId="77777777" w:rsidR="000F76BC" w:rsidRDefault="000F76BC" w:rsidP="000F76BC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</w:rPr>
      </w:pPr>
    </w:p>
    <w:p w14:paraId="717A086E" w14:textId="3794B3FE" w:rsidR="000F76BC" w:rsidRPr="00F952E0" w:rsidRDefault="000F76BC" w:rsidP="009D1C11">
      <w:pPr>
        <w:pStyle w:val="Akapitzlist"/>
        <w:numPr>
          <w:ilvl w:val="2"/>
          <w:numId w:val="1"/>
        </w:numPr>
        <w:tabs>
          <w:tab w:val="num" w:pos="142"/>
          <w:tab w:val="left" w:pos="36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 w:rsidRPr="00F952E0">
        <w:rPr>
          <w:color w:val="000000"/>
          <w:sz w:val="22"/>
          <w:szCs w:val="22"/>
          <w:lang w:eastAsia="zh-CN"/>
        </w:rPr>
        <w:t xml:space="preserve">Zaakceptowane przez </w:t>
      </w:r>
      <w:r w:rsidRPr="00F952E0">
        <w:rPr>
          <w:b/>
          <w:bCs/>
          <w:color w:val="000000"/>
          <w:sz w:val="22"/>
          <w:szCs w:val="22"/>
        </w:rPr>
        <w:t xml:space="preserve">„Organizatora Szkolenia” </w:t>
      </w:r>
      <w:r w:rsidR="00280AA2">
        <w:rPr>
          <w:b/>
          <w:bCs/>
          <w:color w:val="000000"/>
          <w:sz w:val="22"/>
          <w:szCs w:val="22"/>
        </w:rPr>
        <w:t>‘’</w:t>
      </w:r>
      <w:r w:rsidRPr="00F952E0">
        <w:rPr>
          <w:b/>
          <w:bCs/>
          <w:color w:val="000000" w:themeColor="text1"/>
          <w:sz w:val="22"/>
          <w:szCs w:val="22"/>
          <w:lang w:eastAsia="zh-CN"/>
        </w:rPr>
        <w:t xml:space="preserve">rozliczenie” </w:t>
      </w:r>
      <w:r w:rsidRPr="00F952E0">
        <w:rPr>
          <w:color w:val="000000" w:themeColor="text1"/>
          <w:sz w:val="22"/>
          <w:szCs w:val="22"/>
          <w:lang w:eastAsia="zh-CN"/>
        </w:rPr>
        <w:t xml:space="preserve">będzie stanowić   </w:t>
      </w:r>
      <w:r w:rsidR="009D1C11" w:rsidRPr="00F952E0">
        <w:rPr>
          <w:color w:val="000000" w:themeColor="text1"/>
          <w:sz w:val="22"/>
          <w:szCs w:val="22"/>
          <w:lang w:eastAsia="zh-CN"/>
        </w:rPr>
        <w:t xml:space="preserve">podstawę do wystawienia faktury za wykonanie umowy przez </w:t>
      </w:r>
      <w:r w:rsidR="009D1C11" w:rsidRPr="00F952E0">
        <w:rPr>
          <w:b/>
          <w:bCs/>
          <w:color w:val="000000" w:themeColor="text1"/>
          <w:sz w:val="22"/>
          <w:szCs w:val="22"/>
        </w:rPr>
        <w:t>„Instytucję szkoleniową”.</w:t>
      </w:r>
    </w:p>
    <w:p w14:paraId="1AEAA6F4" w14:textId="77777777" w:rsidR="009F7BB9" w:rsidRPr="009F7BB9" w:rsidRDefault="00A5010A" w:rsidP="009F7BB9">
      <w:pPr>
        <w:pStyle w:val="Akapitzlist"/>
        <w:numPr>
          <w:ilvl w:val="2"/>
          <w:numId w:val="1"/>
        </w:numPr>
        <w:tabs>
          <w:tab w:val="num" w:pos="142"/>
          <w:tab w:val="left" w:pos="36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 w:rsidRPr="00F952E0">
        <w:rPr>
          <w:color w:val="000000"/>
          <w:sz w:val="22"/>
          <w:szCs w:val="22"/>
          <w:lang w:eastAsia="zh-CN"/>
        </w:rPr>
        <w:t xml:space="preserve">Zapłata należności nastąpi </w:t>
      </w:r>
      <w:r w:rsidR="00F952E0" w:rsidRPr="00F952E0">
        <w:rPr>
          <w:color w:val="000000"/>
          <w:sz w:val="22"/>
          <w:szCs w:val="22"/>
          <w:lang w:eastAsia="zh-CN"/>
        </w:rPr>
        <w:t xml:space="preserve">przez </w:t>
      </w:r>
      <w:r w:rsidR="00F952E0" w:rsidRPr="00F952E0">
        <w:rPr>
          <w:b/>
          <w:bCs/>
          <w:color w:val="000000"/>
          <w:sz w:val="22"/>
          <w:szCs w:val="22"/>
        </w:rPr>
        <w:t xml:space="preserve">„Organizatora Szkolenia” </w:t>
      </w:r>
      <w:r w:rsidRPr="00F952E0">
        <w:rPr>
          <w:color w:val="000000"/>
          <w:sz w:val="22"/>
          <w:szCs w:val="22"/>
          <w:lang w:eastAsia="zh-CN"/>
        </w:rPr>
        <w:t>p</w:t>
      </w:r>
      <w:r w:rsidR="009D1C11" w:rsidRPr="00F952E0">
        <w:rPr>
          <w:color w:val="000000"/>
          <w:sz w:val="22"/>
          <w:szCs w:val="22"/>
          <w:lang w:eastAsia="zh-CN"/>
        </w:rPr>
        <w:t xml:space="preserve">rzelewem </w:t>
      </w:r>
      <w:r w:rsidRPr="00F952E0">
        <w:rPr>
          <w:color w:val="000000"/>
          <w:sz w:val="22"/>
          <w:szCs w:val="22"/>
          <w:lang w:eastAsia="zh-CN"/>
        </w:rPr>
        <w:t xml:space="preserve">w </w:t>
      </w:r>
      <w:r w:rsidR="009B0F27" w:rsidRPr="00F952E0">
        <w:rPr>
          <w:color w:val="000000"/>
          <w:sz w:val="22"/>
          <w:szCs w:val="22"/>
          <w:lang w:eastAsia="zh-CN"/>
        </w:rPr>
        <w:t xml:space="preserve">terminie </w:t>
      </w:r>
      <w:r w:rsidR="003477B6" w:rsidRPr="00F952E0">
        <w:rPr>
          <w:color w:val="000000"/>
          <w:sz w:val="22"/>
          <w:szCs w:val="22"/>
          <w:lang w:eastAsia="zh-CN"/>
        </w:rPr>
        <w:t xml:space="preserve">14 </w:t>
      </w:r>
      <w:r w:rsidRPr="00F952E0">
        <w:rPr>
          <w:color w:val="000000"/>
          <w:sz w:val="22"/>
          <w:szCs w:val="22"/>
          <w:lang w:eastAsia="zh-CN"/>
        </w:rPr>
        <w:t xml:space="preserve">dni od dnia doręczenia prawidłowo wystawionej faktury na </w:t>
      </w:r>
      <w:r w:rsidR="009D1C11" w:rsidRPr="00F952E0">
        <w:rPr>
          <w:b/>
          <w:bCs/>
          <w:color w:val="000000"/>
          <w:sz w:val="22"/>
          <w:szCs w:val="22"/>
          <w:lang w:eastAsia="zh-CN"/>
        </w:rPr>
        <w:t xml:space="preserve">wskazany przez „Instytucję szkoleniową rachunek płatniczy: </w:t>
      </w:r>
      <w:r w:rsidR="009F7BB9">
        <w:rPr>
          <w:b/>
          <w:bCs/>
          <w:color w:val="000000"/>
          <w:sz w:val="22"/>
          <w:szCs w:val="22"/>
          <w:lang w:eastAsia="zh-CN"/>
        </w:rPr>
        <w:t>………………………………………………………………………………</w:t>
      </w:r>
    </w:p>
    <w:p w14:paraId="6EC48902" w14:textId="36C75E8F" w:rsidR="009F7BB9" w:rsidRDefault="009F7BB9" w:rsidP="009F7BB9">
      <w:pPr>
        <w:pStyle w:val="Akapitzlist"/>
        <w:numPr>
          <w:ilvl w:val="2"/>
          <w:numId w:val="1"/>
        </w:numPr>
        <w:tabs>
          <w:tab w:val="num" w:pos="142"/>
          <w:tab w:val="left" w:pos="36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Na fakturze należy podać:</w:t>
      </w:r>
      <w:r w:rsidR="00280AA2">
        <w:rPr>
          <w:color w:val="000000"/>
          <w:sz w:val="22"/>
          <w:szCs w:val="22"/>
          <w:lang w:eastAsia="zh-CN"/>
        </w:rPr>
        <w:t xml:space="preserve"> </w:t>
      </w:r>
      <w:r>
        <w:rPr>
          <w:color w:val="000000"/>
          <w:sz w:val="22"/>
          <w:szCs w:val="22"/>
          <w:lang w:eastAsia="zh-CN"/>
        </w:rPr>
        <w:t>…………………………………………………………………………</w:t>
      </w:r>
    </w:p>
    <w:p w14:paraId="3726EFC1" w14:textId="58FD5D1E" w:rsidR="009F7BB9" w:rsidRPr="009F7BB9" w:rsidRDefault="009F7BB9" w:rsidP="009F7BB9">
      <w:pPr>
        <w:pStyle w:val="Akapitzlist"/>
        <w:tabs>
          <w:tab w:val="num" w:pos="786"/>
        </w:tabs>
        <w:suppressAutoHyphens/>
        <w:ind w:left="284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………………………………………………………………………………………………………..</w:t>
      </w:r>
    </w:p>
    <w:p w14:paraId="774BD0FD" w14:textId="1B2A09D1" w:rsidR="009F7BB9" w:rsidRPr="009F7BB9" w:rsidRDefault="00F952E0" w:rsidP="009F7BB9">
      <w:pPr>
        <w:pStyle w:val="Akapitzlist"/>
        <w:numPr>
          <w:ilvl w:val="2"/>
          <w:numId w:val="1"/>
        </w:numPr>
        <w:tabs>
          <w:tab w:val="num" w:pos="142"/>
          <w:tab w:val="left" w:pos="36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 w:rsidRPr="009F7BB9">
        <w:rPr>
          <w:sz w:val="22"/>
          <w:szCs w:val="22"/>
        </w:rPr>
        <w:t xml:space="preserve">W przypadku faktur wystawionych w KSeF, za datę doręczenia faktury </w:t>
      </w:r>
      <w:r w:rsidRPr="009F7BB9">
        <w:rPr>
          <w:b/>
          <w:bCs/>
          <w:color w:val="000000"/>
          <w:sz w:val="22"/>
          <w:szCs w:val="22"/>
        </w:rPr>
        <w:t xml:space="preserve">„Organizatorowi Szkolenia” </w:t>
      </w:r>
      <w:r w:rsidRPr="009F7BB9">
        <w:rPr>
          <w:sz w:val="22"/>
          <w:szCs w:val="22"/>
        </w:rPr>
        <w:t>uznaje się dzień przydzielenia jej numeru identyfikującego w systemie KSeF (numer KSeF).</w:t>
      </w:r>
    </w:p>
    <w:p w14:paraId="58D9EF6E" w14:textId="37053861" w:rsidR="009F7BB9" w:rsidRPr="009F7BB9" w:rsidRDefault="00F952E0" w:rsidP="009F7BB9">
      <w:pPr>
        <w:pStyle w:val="Akapitzlist"/>
        <w:numPr>
          <w:ilvl w:val="2"/>
          <w:numId w:val="1"/>
        </w:numPr>
        <w:tabs>
          <w:tab w:val="num" w:pos="142"/>
          <w:tab w:val="left" w:pos="36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 w:rsidRPr="009F7BB9">
        <w:rPr>
          <w:sz w:val="22"/>
          <w:szCs w:val="22"/>
        </w:rPr>
        <w:t>W przypadku wystąpienia awarii KSeF, niedostępności systemu lub w sytuacjach kryzysowych (tryb offline) przewidzianych w przepisach prawa, faktury będą wystawiane w formie elektronicznej i przesyłane na adres</w:t>
      </w:r>
      <w:r w:rsidR="009F7BB9">
        <w:rPr>
          <w:sz w:val="22"/>
          <w:szCs w:val="22"/>
        </w:rPr>
        <w:t xml:space="preserve"> </w:t>
      </w:r>
      <w:r w:rsidR="009F7BB9" w:rsidRPr="00F952E0">
        <w:rPr>
          <w:b/>
          <w:bCs/>
          <w:color w:val="000000"/>
          <w:sz w:val="22"/>
          <w:szCs w:val="22"/>
        </w:rPr>
        <w:t>„Organizatora Szkolenia”</w:t>
      </w:r>
      <w:r w:rsidRPr="009F7BB9">
        <w:rPr>
          <w:sz w:val="22"/>
          <w:szCs w:val="22"/>
        </w:rPr>
        <w:t xml:space="preserve"> e-mail: …………………………</w:t>
      </w:r>
    </w:p>
    <w:p w14:paraId="185EA159" w14:textId="1F1F9F2B" w:rsidR="009F7BB9" w:rsidRPr="009F7BB9" w:rsidRDefault="00F952E0" w:rsidP="009F7BB9">
      <w:pPr>
        <w:pStyle w:val="Akapitzlist"/>
        <w:numPr>
          <w:ilvl w:val="2"/>
          <w:numId w:val="1"/>
        </w:numPr>
        <w:tabs>
          <w:tab w:val="num" w:pos="142"/>
          <w:tab w:val="left" w:pos="36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 w:rsidRPr="009F7BB9">
        <w:rPr>
          <w:b/>
          <w:bCs/>
          <w:color w:val="000000" w:themeColor="text1"/>
          <w:sz w:val="22"/>
          <w:szCs w:val="22"/>
        </w:rPr>
        <w:t xml:space="preserve">„Instytucja szkoleniowa” </w:t>
      </w:r>
      <w:r w:rsidRPr="009F7BB9">
        <w:rPr>
          <w:sz w:val="22"/>
          <w:szCs w:val="22"/>
        </w:rPr>
        <w:t xml:space="preserve">zobowiązuje się do niezwłocznego przesłania tak wystawionej faktury do systemu KSeF po ustaniu przyczyny uniemożliwiającej jej pierwotną wysyłkę. </w:t>
      </w:r>
    </w:p>
    <w:p w14:paraId="0B1A4602" w14:textId="39D79944" w:rsidR="00F952E0" w:rsidRPr="009F7BB9" w:rsidRDefault="00F952E0" w:rsidP="009F7BB9">
      <w:pPr>
        <w:pStyle w:val="Akapitzlist"/>
        <w:numPr>
          <w:ilvl w:val="2"/>
          <w:numId w:val="1"/>
        </w:numPr>
        <w:tabs>
          <w:tab w:val="num" w:pos="142"/>
          <w:tab w:val="left" w:pos="36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 w:rsidRPr="009F7BB9">
        <w:rPr>
          <w:sz w:val="22"/>
          <w:szCs w:val="22"/>
        </w:rPr>
        <w:t xml:space="preserve">W przypadku konieczności wystawienia faktury korygującej, bieg terminu płatności rozpoczyna się od nowa, tj. od dnia otrzymania przez </w:t>
      </w:r>
      <w:r w:rsidRPr="009F7BB9">
        <w:rPr>
          <w:b/>
          <w:sz w:val="22"/>
          <w:szCs w:val="22"/>
        </w:rPr>
        <w:t xml:space="preserve">„Organizatora szkolenia” </w:t>
      </w:r>
      <w:r w:rsidRPr="009F7BB9">
        <w:rPr>
          <w:sz w:val="22"/>
          <w:szCs w:val="22"/>
        </w:rPr>
        <w:t>skorygowanej faktury.</w:t>
      </w:r>
    </w:p>
    <w:p w14:paraId="3441F0E2" w14:textId="77777777" w:rsidR="00F952E0" w:rsidRPr="00F952E0" w:rsidRDefault="00F952E0" w:rsidP="00F952E0">
      <w:pPr>
        <w:ind w:left="142" w:hanging="142"/>
        <w:rPr>
          <w:sz w:val="22"/>
          <w:szCs w:val="22"/>
        </w:rPr>
      </w:pPr>
    </w:p>
    <w:p w14:paraId="6E2B8134" w14:textId="77777777" w:rsidR="009D1C11" w:rsidRPr="009D1C11" w:rsidRDefault="009D1C11" w:rsidP="009D1C11">
      <w:pPr>
        <w:pStyle w:val="Akapitzlist"/>
        <w:rPr>
          <w:b/>
          <w:bCs/>
          <w:color w:val="000000"/>
          <w:sz w:val="22"/>
          <w:szCs w:val="22"/>
          <w:u w:val="single"/>
          <w:lang w:eastAsia="zh-CN"/>
        </w:rPr>
      </w:pPr>
    </w:p>
    <w:p w14:paraId="661F9084" w14:textId="0B7ADB7A" w:rsidR="00B7205B" w:rsidRDefault="00B7205B" w:rsidP="00B7205B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</w:rPr>
      </w:pPr>
      <w:r w:rsidRPr="00A071D4">
        <w:rPr>
          <w:color w:val="000000"/>
          <w:sz w:val="22"/>
          <w:szCs w:val="22"/>
        </w:rPr>
        <w:t xml:space="preserve">§ </w:t>
      </w:r>
      <w:r>
        <w:rPr>
          <w:color w:val="000000"/>
          <w:sz w:val="22"/>
          <w:szCs w:val="22"/>
        </w:rPr>
        <w:t>9</w:t>
      </w:r>
    </w:p>
    <w:p w14:paraId="240A7031" w14:textId="77777777" w:rsidR="00B7205B" w:rsidRDefault="00B7205B" w:rsidP="00B7205B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</w:rPr>
      </w:pPr>
    </w:p>
    <w:p w14:paraId="6BD79952" w14:textId="77777777" w:rsidR="00B7205B" w:rsidRPr="00B7205B" w:rsidRDefault="00B7205B" w:rsidP="00B7205B">
      <w:pPr>
        <w:tabs>
          <w:tab w:val="left" w:pos="426"/>
        </w:tabs>
        <w:suppressAutoHyphens/>
        <w:rPr>
          <w:b/>
          <w:bCs/>
          <w:color w:val="000000" w:themeColor="text1"/>
          <w:sz w:val="22"/>
          <w:szCs w:val="22"/>
          <w:lang w:eastAsia="zh-CN"/>
        </w:rPr>
      </w:pPr>
      <w:r w:rsidRPr="00B7205B">
        <w:rPr>
          <w:b/>
          <w:bCs/>
          <w:color w:val="000000" w:themeColor="text1"/>
          <w:sz w:val="22"/>
          <w:szCs w:val="22"/>
          <w:lang w:eastAsia="zh-CN"/>
        </w:rPr>
        <w:t>„Instytucja szkoleniowa” oświadcza, że:</w:t>
      </w:r>
    </w:p>
    <w:p w14:paraId="4921D780" w14:textId="77777777" w:rsidR="00B7205B" w:rsidRPr="00B7205B" w:rsidRDefault="00B7205B" w:rsidP="00B7205B">
      <w:pPr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textAlignment w:val="top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>posiada zdolność do występowania w obrocie gospodarczym;</w:t>
      </w:r>
    </w:p>
    <w:p w14:paraId="325514F4" w14:textId="5E212D66" w:rsidR="00B7205B" w:rsidRPr="00B7205B" w:rsidRDefault="00B7205B" w:rsidP="00B7205B">
      <w:pPr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textAlignment w:val="top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 xml:space="preserve">posiada uprawnienia do prowadzenia działalności </w:t>
      </w:r>
      <w:r w:rsidRPr="00B7205B">
        <w:rPr>
          <w:color w:val="000000" w:themeColor="text1"/>
          <w:sz w:val="22"/>
          <w:szCs w:val="22"/>
        </w:rPr>
        <w:t>w zakresie świadczenia usług szkoleniowych</w:t>
      </w:r>
      <w:r w:rsidRPr="00B7205B">
        <w:rPr>
          <w:color w:val="000000" w:themeColor="text1"/>
          <w:sz w:val="22"/>
          <w:szCs w:val="22"/>
          <w:lang w:eastAsia="zh-CN"/>
        </w:rPr>
        <w:t>;</w:t>
      </w:r>
    </w:p>
    <w:p w14:paraId="0511AB1D" w14:textId="77777777" w:rsidR="00B7205B" w:rsidRPr="00B7205B" w:rsidRDefault="00B7205B" w:rsidP="00B7205B">
      <w:pPr>
        <w:numPr>
          <w:ilvl w:val="0"/>
          <w:numId w:val="2"/>
        </w:numPr>
        <w:tabs>
          <w:tab w:val="left" w:pos="360"/>
          <w:tab w:val="left" w:pos="510"/>
        </w:tabs>
        <w:suppressAutoHyphens/>
        <w:ind w:left="357" w:hanging="357"/>
        <w:textAlignment w:val="top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>znajduje się w sytuacji finansowej zapewniającej należyte wykonanie umowy;</w:t>
      </w:r>
    </w:p>
    <w:p w14:paraId="11DE1C2E" w14:textId="77777777" w:rsidR="00B7205B" w:rsidRPr="00B7205B" w:rsidRDefault="00B7205B" w:rsidP="00B7205B">
      <w:pPr>
        <w:numPr>
          <w:ilvl w:val="0"/>
          <w:numId w:val="2"/>
        </w:numPr>
        <w:tabs>
          <w:tab w:val="left" w:pos="360"/>
          <w:tab w:val="left" w:pos="510"/>
        </w:tabs>
        <w:suppressAutoHyphens/>
        <w:ind w:left="357" w:hanging="357"/>
        <w:textAlignment w:val="top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>posiada zdolność techniczną i zawodową zapewniającą należyte wykonanie umowy;</w:t>
      </w:r>
    </w:p>
    <w:p w14:paraId="10EBBD5F" w14:textId="66884BF2" w:rsidR="00B7205B" w:rsidRPr="00B7205B" w:rsidRDefault="00B7205B" w:rsidP="00B7205B">
      <w:pPr>
        <w:numPr>
          <w:ilvl w:val="0"/>
          <w:numId w:val="2"/>
        </w:numPr>
        <w:tabs>
          <w:tab w:val="left" w:pos="345"/>
        </w:tabs>
        <w:suppressAutoHyphens/>
        <w:ind w:left="357" w:hanging="357"/>
        <w:textAlignment w:val="top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>posiada aktualny wpis do rejestru</w:t>
      </w:r>
      <w:r w:rsidRPr="00B7205B">
        <w:rPr>
          <w:color w:val="000000" w:themeColor="text1"/>
          <w:sz w:val="22"/>
          <w:szCs w:val="22"/>
        </w:rPr>
        <w:t>, o którym mowa w art. 6 ust. 1 pkt 8 ustawy z dnia 9 listopada 2000 r. o utworzeniu Polskiej Agencji Rozwoju Przedsiębiorczości, w zakresie świadczenia usług szkoleniowych</w:t>
      </w:r>
      <w:r>
        <w:rPr>
          <w:color w:val="000000" w:themeColor="text1"/>
          <w:sz w:val="22"/>
          <w:szCs w:val="22"/>
        </w:rPr>
        <w:t>;</w:t>
      </w:r>
      <w:r w:rsidRPr="00B7205B">
        <w:rPr>
          <w:color w:val="000000" w:themeColor="text1"/>
          <w:sz w:val="22"/>
          <w:szCs w:val="22"/>
        </w:rPr>
        <w:t xml:space="preserve"> </w:t>
      </w:r>
    </w:p>
    <w:p w14:paraId="3ECCA2E1" w14:textId="316E95EA" w:rsidR="00B7205B" w:rsidRPr="00B7205B" w:rsidRDefault="00B7205B" w:rsidP="00B7205B">
      <w:pPr>
        <w:numPr>
          <w:ilvl w:val="0"/>
          <w:numId w:val="2"/>
        </w:numPr>
        <w:tabs>
          <w:tab w:val="left" w:pos="345"/>
        </w:tabs>
        <w:suppressAutoHyphens/>
        <w:ind w:left="357" w:hanging="357"/>
        <w:jc w:val="both"/>
        <w:textAlignment w:val="top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 xml:space="preserve">nie podlega </w:t>
      </w:r>
      <w:r w:rsidRPr="00B7205B">
        <w:rPr>
          <w:rFonts w:eastAsia="SimSun"/>
          <w:color w:val="000000" w:themeColor="text1"/>
          <w:kern w:val="1"/>
          <w:sz w:val="22"/>
          <w:szCs w:val="22"/>
          <w:lang w:eastAsia="zh-CN" w:bidi="hi-IN"/>
        </w:rPr>
        <w:t xml:space="preserve">wykluczeniu z postępowania </w:t>
      </w:r>
      <w:r w:rsidRPr="00B7205B">
        <w:rPr>
          <w:color w:val="000000" w:themeColor="text1"/>
          <w:sz w:val="22"/>
          <w:szCs w:val="22"/>
          <w:lang w:eastAsia="en-US"/>
        </w:rPr>
        <w:t xml:space="preserve">o udzielenie zamówienia publicznego </w:t>
      </w:r>
      <w:r w:rsidRPr="00B7205B">
        <w:rPr>
          <w:rFonts w:eastAsia="SimSun"/>
          <w:color w:val="000000" w:themeColor="text1"/>
          <w:kern w:val="1"/>
          <w:sz w:val="22"/>
          <w:szCs w:val="22"/>
          <w:lang w:eastAsia="zh-CN" w:bidi="hi-IN"/>
        </w:rPr>
        <w:t>na podstawie art. 7 ustawy z dnia 13 kwietnia 2022 r. o szczególnych rozwiązaniach w zakresie przeciwdziałania wspieraniu agresji na Ukrainę oraz służących ochronie bezpieczeństwa narodowego</w:t>
      </w:r>
      <w:r>
        <w:rPr>
          <w:rFonts w:eastAsia="SimSun"/>
          <w:color w:val="000000" w:themeColor="text1"/>
          <w:kern w:val="1"/>
          <w:sz w:val="22"/>
          <w:szCs w:val="22"/>
          <w:lang w:eastAsia="zh-CN" w:bidi="hi-IN"/>
        </w:rPr>
        <w:t>;</w:t>
      </w:r>
      <w:r w:rsidRPr="00B7205B">
        <w:rPr>
          <w:rFonts w:eastAsia="SimSun"/>
          <w:color w:val="000000" w:themeColor="text1"/>
          <w:kern w:val="1"/>
          <w:sz w:val="22"/>
          <w:szCs w:val="22"/>
          <w:lang w:eastAsia="zh-CN" w:bidi="hi-IN"/>
        </w:rPr>
        <w:t xml:space="preserve">                          </w:t>
      </w:r>
    </w:p>
    <w:p w14:paraId="4B916283" w14:textId="5D59EE8B" w:rsidR="00B7205B" w:rsidRPr="00B7205B" w:rsidRDefault="00B7205B" w:rsidP="00B7205B">
      <w:pPr>
        <w:numPr>
          <w:ilvl w:val="0"/>
          <w:numId w:val="2"/>
        </w:numPr>
        <w:tabs>
          <w:tab w:val="left" w:pos="372"/>
        </w:tabs>
        <w:suppressAutoHyphens/>
        <w:ind w:left="357" w:hanging="357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 xml:space="preserve">przedłoży </w:t>
      </w:r>
      <w:r w:rsidRPr="00B7205B">
        <w:rPr>
          <w:b/>
          <w:bCs/>
          <w:color w:val="000000" w:themeColor="text1"/>
          <w:sz w:val="22"/>
          <w:szCs w:val="22"/>
          <w:lang w:eastAsia="zh-CN"/>
        </w:rPr>
        <w:t>„Organizatorowi szkolenia”</w:t>
      </w:r>
      <w:r w:rsidRPr="00B7205B">
        <w:rPr>
          <w:color w:val="000000" w:themeColor="text1"/>
          <w:sz w:val="22"/>
          <w:szCs w:val="22"/>
          <w:lang w:eastAsia="zh-CN"/>
        </w:rPr>
        <w:t xml:space="preserve"> pisemną informację, w terminie 7 dni od zaistnienia lub realnej możliwości zaistnienia okoliczności, powodujących niespełnianie wymogów, o których mowa w pkt 1- 6.</w:t>
      </w:r>
    </w:p>
    <w:p w14:paraId="237D0E17" w14:textId="77777777" w:rsidR="00B7205B" w:rsidRDefault="00B7205B" w:rsidP="00B7205B">
      <w:pPr>
        <w:rPr>
          <w:color w:val="000000"/>
          <w:sz w:val="22"/>
          <w:szCs w:val="22"/>
        </w:rPr>
      </w:pPr>
    </w:p>
    <w:p w14:paraId="70238C3F" w14:textId="77777777" w:rsidR="00AD6F69" w:rsidRDefault="00AD6F69" w:rsidP="00B7205B">
      <w:pPr>
        <w:rPr>
          <w:color w:val="000000"/>
          <w:sz w:val="22"/>
          <w:szCs w:val="22"/>
        </w:rPr>
      </w:pPr>
    </w:p>
    <w:p w14:paraId="0636920A" w14:textId="77777777" w:rsidR="00AD6F69" w:rsidRDefault="00AD6F69" w:rsidP="00B7205B">
      <w:pPr>
        <w:rPr>
          <w:color w:val="000000"/>
          <w:sz w:val="22"/>
          <w:szCs w:val="22"/>
        </w:rPr>
      </w:pPr>
    </w:p>
    <w:p w14:paraId="229C5649" w14:textId="77777777" w:rsidR="00AD6F69" w:rsidRDefault="00AD6F69" w:rsidP="00B7205B">
      <w:pPr>
        <w:rPr>
          <w:color w:val="000000"/>
          <w:sz w:val="22"/>
          <w:szCs w:val="22"/>
        </w:rPr>
      </w:pPr>
    </w:p>
    <w:p w14:paraId="16CE05EE" w14:textId="77777777" w:rsidR="00B7205B" w:rsidRDefault="00B7205B" w:rsidP="00B7205B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</w:rPr>
      </w:pPr>
    </w:p>
    <w:p w14:paraId="08AD2B56" w14:textId="67CCCBE0" w:rsidR="00A4079D" w:rsidRPr="00B7205B" w:rsidRDefault="00C577B0" w:rsidP="00B7205B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</w:rPr>
        <w:lastRenderedPageBreak/>
        <w:t>§</w:t>
      </w:r>
      <w:r w:rsidR="00B7205B">
        <w:rPr>
          <w:color w:val="000000"/>
          <w:sz w:val="22"/>
          <w:szCs w:val="22"/>
        </w:rPr>
        <w:t>10</w:t>
      </w:r>
    </w:p>
    <w:p w14:paraId="000B6763" w14:textId="77777777" w:rsidR="00A4079D" w:rsidRPr="00A071D4" w:rsidRDefault="00A4079D" w:rsidP="00B7205B">
      <w:pPr>
        <w:tabs>
          <w:tab w:val="left" w:pos="390"/>
        </w:tabs>
        <w:suppressAutoHyphens/>
        <w:ind w:left="357"/>
        <w:rPr>
          <w:color w:val="000000"/>
          <w:sz w:val="22"/>
          <w:szCs w:val="22"/>
          <w:lang w:eastAsia="zh-CN"/>
        </w:rPr>
      </w:pPr>
      <w:r w:rsidRPr="00CA7D33">
        <w:rPr>
          <w:b/>
          <w:bCs/>
          <w:color w:val="000000"/>
          <w:sz w:val="22"/>
          <w:szCs w:val="22"/>
          <w:lang w:eastAsia="zh-CN"/>
        </w:rPr>
        <w:t>„Organizator szkolenia”</w:t>
      </w:r>
      <w:r w:rsidRPr="00A071D4">
        <w:rPr>
          <w:color w:val="000000"/>
          <w:sz w:val="22"/>
          <w:szCs w:val="22"/>
          <w:lang w:eastAsia="zh-CN"/>
        </w:rPr>
        <w:t xml:space="preserve"> zastrzega sobie prawo do:</w:t>
      </w:r>
    </w:p>
    <w:p w14:paraId="5089F2F1" w14:textId="77777777" w:rsidR="00A4079D" w:rsidRPr="00A071D4" w:rsidRDefault="00A4079D">
      <w:pPr>
        <w:numPr>
          <w:ilvl w:val="1"/>
          <w:numId w:val="9"/>
        </w:numPr>
        <w:tabs>
          <w:tab w:val="left" w:pos="360"/>
        </w:tabs>
        <w:suppressAutoHyphens/>
        <w:ind w:left="714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monitorowania przebiegu szkolenia w szczególności poprzez: wizytację zajęć (sprawdzanie przebiegu szkolenia oraz frekwencji </w:t>
      </w:r>
      <w:r w:rsidR="00EA6913" w:rsidRPr="00A071D4">
        <w:rPr>
          <w:color w:val="000000"/>
          <w:sz w:val="22"/>
          <w:szCs w:val="22"/>
          <w:lang w:eastAsia="zh-CN"/>
        </w:rPr>
        <w:t>na szkoleniu</w:t>
      </w:r>
      <w:r w:rsidRPr="00A071D4">
        <w:rPr>
          <w:color w:val="000000"/>
          <w:sz w:val="22"/>
          <w:szCs w:val="22"/>
          <w:lang w:eastAsia="zh-CN"/>
        </w:rPr>
        <w:t>), analizę dokumentacji szkolenia oraz analizę wyników ankiet (ocena efektywności szkolenia);</w:t>
      </w:r>
    </w:p>
    <w:p w14:paraId="5739E74F" w14:textId="1BE8ECD3" w:rsidR="00A4079D" w:rsidRPr="00A071D4" w:rsidRDefault="00A4079D">
      <w:pPr>
        <w:numPr>
          <w:ilvl w:val="1"/>
          <w:numId w:val="9"/>
        </w:numPr>
        <w:tabs>
          <w:tab w:val="left" w:pos="360"/>
        </w:tabs>
        <w:suppressAutoHyphens/>
        <w:ind w:left="714" w:hanging="357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uczestniczenia w ocen</w:t>
      </w:r>
      <w:r w:rsidR="00B7205B">
        <w:rPr>
          <w:color w:val="000000"/>
          <w:sz w:val="22"/>
          <w:szCs w:val="22"/>
          <w:lang w:eastAsia="zh-CN"/>
        </w:rPr>
        <w:t xml:space="preserve">ach </w:t>
      </w:r>
      <w:r w:rsidRPr="00A071D4">
        <w:rPr>
          <w:color w:val="000000"/>
          <w:sz w:val="22"/>
          <w:szCs w:val="22"/>
          <w:lang w:eastAsia="zh-CN"/>
        </w:rPr>
        <w:t>końcow</w:t>
      </w:r>
      <w:r w:rsidR="00B7205B">
        <w:rPr>
          <w:color w:val="000000"/>
          <w:sz w:val="22"/>
          <w:szCs w:val="22"/>
          <w:lang w:eastAsia="zh-CN"/>
        </w:rPr>
        <w:t xml:space="preserve">ych </w:t>
      </w:r>
      <w:r w:rsidR="00CA7D33" w:rsidRPr="00CA7D33">
        <w:rPr>
          <w:b/>
          <w:bCs/>
          <w:color w:val="000000"/>
          <w:sz w:val="22"/>
          <w:szCs w:val="22"/>
          <w:lang w:eastAsia="zh-CN"/>
        </w:rPr>
        <w:t>„</w:t>
      </w:r>
      <w:r w:rsidR="00B7205B">
        <w:rPr>
          <w:b/>
          <w:bCs/>
          <w:color w:val="000000"/>
          <w:sz w:val="22"/>
          <w:szCs w:val="22"/>
          <w:lang w:eastAsia="zh-CN"/>
        </w:rPr>
        <w:t>uczestników szkolenia</w:t>
      </w:r>
      <w:r w:rsidR="00CA7D33" w:rsidRPr="00CA7D33">
        <w:rPr>
          <w:b/>
          <w:bCs/>
          <w:color w:val="000000"/>
          <w:sz w:val="22"/>
          <w:szCs w:val="22"/>
          <w:lang w:eastAsia="zh-CN"/>
        </w:rPr>
        <w:t>”</w:t>
      </w:r>
      <w:r w:rsidR="00D72196" w:rsidRPr="00CA7D33">
        <w:rPr>
          <w:b/>
          <w:bCs/>
          <w:color w:val="000000"/>
          <w:sz w:val="22"/>
          <w:szCs w:val="22"/>
          <w:lang w:eastAsia="zh-CN"/>
        </w:rPr>
        <w:t>;</w:t>
      </w:r>
    </w:p>
    <w:p w14:paraId="053231A1" w14:textId="390D59F2" w:rsidR="00504064" w:rsidRPr="00B7205B" w:rsidRDefault="00504064">
      <w:pPr>
        <w:numPr>
          <w:ilvl w:val="1"/>
          <w:numId w:val="9"/>
        </w:numPr>
        <w:tabs>
          <w:tab w:val="left" w:pos="360"/>
        </w:tabs>
        <w:suppressAutoHyphens/>
        <w:ind w:left="714" w:hanging="357"/>
        <w:rPr>
          <w:color w:val="000000" w:themeColor="text1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  <w:lang w:eastAsia="zh-CN"/>
        </w:rPr>
        <w:t xml:space="preserve">wglądu </w:t>
      </w:r>
      <w:r w:rsidR="00CB6932" w:rsidRPr="00B7205B">
        <w:rPr>
          <w:color w:val="000000" w:themeColor="text1"/>
          <w:sz w:val="22"/>
          <w:szCs w:val="22"/>
          <w:lang w:eastAsia="zh-CN"/>
        </w:rPr>
        <w:t xml:space="preserve">do </w:t>
      </w:r>
      <w:r w:rsidRPr="00B7205B">
        <w:rPr>
          <w:color w:val="000000" w:themeColor="text1"/>
          <w:sz w:val="22"/>
          <w:szCs w:val="22"/>
          <w:lang w:eastAsia="zh-CN"/>
        </w:rPr>
        <w:t>dokumentacji dotyczącej szkolenia;</w:t>
      </w:r>
    </w:p>
    <w:p w14:paraId="49C9CE80" w14:textId="2486AAFA" w:rsidR="00B7205B" w:rsidRDefault="00D433ED">
      <w:pPr>
        <w:numPr>
          <w:ilvl w:val="1"/>
          <w:numId w:val="9"/>
        </w:numPr>
        <w:tabs>
          <w:tab w:val="left" w:pos="360"/>
        </w:tabs>
        <w:suppressAutoHyphens/>
        <w:ind w:left="714" w:hanging="357"/>
        <w:jc w:val="both"/>
        <w:rPr>
          <w:color w:val="EE0000"/>
          <w:sz w:val="22"/>
          <w:szCs w:val="22"/>
          <w:lang w:eastAsia="zh-CN"/>
        </w:rPr>
      </w:pPr>
      <w:r w:rsidRPr="00B7205B">
        <w:rPr>
          <w:color w:val="000000" w:themeColor="text1"/>
          <w:sz w:val="22"/>
          <w:szCs w:val="22"/>
        </w:rPr>
        <w:t>przeprowadzenia kontroli w zakresie prawidłowości realizacji zawartej umowy i wydatkowania środków zgodnie z przeznaczeniem</w:t>
      </w:r>
      <w:r w:rsidR="00B7205B">
        <w:rPr>
          <w:color w:val="EE0000"/>
          <w:sz w:val="22"/>
          <w:szCs w:val="22"/>
        </w:rPr>
        <w:t>.</w:t>
      </w:r>
    </w:p>
    <w:p w14:paraId="398835D7" w14:textId="77777777" w:rsidR="00B7205B" w:rsidRDefault="00B7205B" w:rsidP="00B7205B">
      <w:pPr>
        <w:tabs>
          <w:tab w:val="left" w:pos="360"/>
        </w:tabs>
        <w:suppressAutoHyphens/>
        <w:ind w:left="357"/>
        <w:jc w:val="center"/>
        <w:rPr>
          <w:color w:val="EE0000"/>
          <w:sz w:val="22"/>
          <w:szCs w:val="22"/>
        </w:rPr>
      </w:pPr>
    </w:p>
    <w:p w14:paraId="054EA8C6" w14:textId="77777777" w:rsidR="00B7205B" w:rsidRDefault="00B7205B" w:rsidP="00B7205B">
      <w:pPr>
        <w:tabs>
          <w:tab w:val="left" w:pos="360"/>
        </w:tabs>
        <w:suppressAutoHyphens/>
        <w:ind w:left="357"/>
        <w:jc w:val="center"/>
        <w:rPr>
          <w:color w:val="EE0000"/>
          <w:sz w:val="22"/>
          <w:szCs w:val="22"/>
        </w:rPr>
      </w:pPr>
    </w:p>
    <w:p w14:paraId="26F713E7" w14:textId="062AE0E6" w:rsidR="00B7205B" w:rsidRDefault="00D433ED" w:rsidP="00B7205B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</w:rPr>
      </w:pPr>
      <w:r w:rsidRPr="00D433ED">
        <w:rPr>
          <w:color w:val="EE0000"/>
          <w:sz w:val="22"/>
          <w:szCs w:val="22"/>
        </w:rPr>
        <w:t xml:space="preserve"> </w:t>
      </w:r>
      <w:r w:rsidR="00B7205B" w:rsidRPr="00A071D4">
        <w:rPr>
          <w:color w:val="000000"/>
          <w:sz w:val="22"/>
          <w:szCs w:val="22"/>
        </w:rPr>
        <w:t>§</w:t>
      </w:r>
      <w:r w:rsidR="00B7205B">
        <w:rPr>
          <w:color w:val="000000"/>
          <w:sz w:val="22"/>
          <w:szCs w:val="22"/>
        </w:rPr>
        <w:t>11</w:t>
      </w:r>
    </w:p>
    <w:p w14:paraId="6188C7EA" w14:textId="77777777" w:rsidR="00B7205B" w:rsidRDefault="00B7205B" w:rsidP="00B7205B">
      <w:pPr>
        <w:tabs>
          <w:tab w:val="left" w:pos="360"/>
        </w:tabs>
        <w:suppressAutoHyphens/>
        <w:ind w:left="357"/>
        <w:jc w:val="center"/>
        <w:rPr>
          <w:color w:val="000000"/>
          <w:sz w:val="22"/>
          <w:szCs w:val="22"/>
        </w:rPr>
      </w:pPr>
    </w:p>
    <w:p w14:paraId="615AE2EB" w14:textId="060337BE" w:rsidR="00B7205B" w:rsidRDefault="00B7205B" w:rsidP="00B7205B">
      <w:pPr>
        <w:tabs>
          <w:tab w:val="left" w:pos="390"/>
        </w:tabs>
        <w:suppressAutoHyphens/>
        <w:ind w:left="284" w:hanging="284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1.</w:t>
      </w:r>
      <w:r w:rsidRPr="00B7205B">
        <w:rPr>
          <w:b/>
          <w:bCs/>
          <w:color w:val="000000"/>
          <w:sz w:val="22"/>
          <w:szCs w:val="22"/>
          <w:lang w:eastAsia="zh-CN"/>
        </w:rPr>
        <w:t>„Organizator szkolenia”</w:t>
      </w:r>
      <w:r w:rsidRPr="00B7205B">
        <w:rPr>
          <w:color w:val="000000"/>
          <w:sz w:val="22"/>
          <w:szCs w:val="22"/>
          <w:lang w:eastAsia="zh-CN"/>
        </w:rPr>
        <w:t xml:space="preserve"> zastrzega sobie prawo do </w:t>
      </w:r>
      <w:r w:rsidR="00A4079D" w:rsidRPr="00B7205B">
        <w:rPr>
          <w:color w:val="000000"/>
          <w:sz w:val="22"/>
          <w:szCs w:val="22"/>
          <w:lang w:eastAsia="zh-CN"/>
        </w:rPr>
        <w:t>niezwłocznego odstąpienia od umowy w razie niewywiąz</w:t>
      </w:r>
      <w:r w:rsidR="00135261">
        <w:rPr>
          <w:color w:val="000000"/>
          <w:sz w:val="22"/>
          <w:szCs w:val="22"/>
          <w:lang w:eastAsia="zh-CN"/>
        </w:rPr>
        <w:t>yw</w:t>
      </w:r>
      <w:r w:rsidR="00A4079D" w:rsidRPr="00B7205B">
        <w:rPr>
          <w:color w:val="000000"/>
          <w:sz w:val="22"/>
          <w:szCs w:val="22"/>
          <w:lang w:eastAsia="zh-CN"/>
        </w:rPr>
        <w:t xml:space="preserve">ania się przez </w:t>
      </w:r>
      <w:r w:rsidR="00A4079D" w:rsidRPr="00B7205B">
        <w:rPr>
          <w:b/>
          <w:bCs/>
          <w:color w:val="000000"/>
          <w:sz w:val="22"/>
          <w:szCs w:val="22"/>
          <w:lang w:eastAsia="zh-CN"/>
        </w:rPr>
        <w:t>„</w:t>
      </w:r>
      <w:r w:rsidR="00EA6913" w:rsidRPr="00B7205B">
        <w:rPr>
          <w:b/>
          <w:bCs/>
          <w:color w:val="000000"/>
          <w:sz w:val="22"/>
          <w:szCs w:val="22"/>
          <w:lang w:eastAsia="zh-CN"/>
        </w:rPr>
        <w:t>I</w:t>
      </w:r>
      <w:r w:rsidR="00A4079D" w:rsidRPr="00B7205B">
        <w:rPr>
          <w:b/>
          <w:bCs/>
          <w:color w:val="000000"/>
          <w:sz w:val="22"/>
          <w:szCs w:val="22"/>
          <w:lang w:eastAsia="zh-CN"/>
        </w:rPr>
        <w:t>nstytucję szkoleniową”</w:t>
      </w:r>
      <w:r w:rsidR="00A4079D" w:rsidRPr="00B7205B">
        <w:rPr>
          <w:color w:val="000000"/>
          <w:sz w:val="22"/>
          <w:szCs w:val="22"/>
          <w:lang w:eastAsia="zh-CN"/>
        </w:rPr>
        <w:t xml:space="preserve"> z zobowiązań określonych w niniejszej umowie, w szczególności </w:t>
      </w:r>
      <w:r w:rsidR="00D15A00" w:rsidRPr="00B7205B">
        <w:rPr>
          <w:color w:val="000000"/>
          <w:sz w:val="22"/>
          <w:szCs w:val="22"/>
          <w:lang w:eastAsia="zh-CN"/>
        </w:rPr>
        <w:t>w sytuacji</w:t>
      </w:r>
      <w:r>
        <w:rPr>
          <w:color w:val="000000"/>
          <w:sz w:val="22"/>
          <w:szCs w:val="22"/>
          <w:lang w:eastAsia="zh-CN"/>
        </w:rPr>
        <w:t>:</w:t>
      </w:r>
      <w:r w:rsidR="00D15A00" w:rsidRPr="00B7205B">
        <w:rPr>
          <w:color w:val="000000"/>
          <w:sz w:val="22"/>
          <w:szCs w:val="22"/>
          <w:lang w:eastAsia="zh-CN"/>
        </w:rPr>
        <w:t xml:space="preserve"> </w:t>
      </w:r>
    </w:p>
    <w:p w14:paraId="7DB8E1A7" w14:textId="77777777" w:rsidR="00B7205B" w:rsidRDefault="00B7205B" w:rsidP="00135261">
      <w:pPr>
        <w:tabs>
          <w:tab w:val="left" w:pos="390"/>
        </w:tabs>
        <w:suppressAutoHyphens/>
        <w:ind w:left="284" w:firstLine="142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1) </w:t>
      </w:r>
      <w:r w:rsidR="00D15A00" w:rsidRPr="00B7205B">
        <w:rPr>
          <w:color w:val="000000"/>
          <w:sz w:val="22"/>
          <w:szCs w:val="22"/>
          <w:lang w:eastAsia="zh-CN"/>
        </w:rPr>
        <w:t xml:space="preserve"> </w:t>
      </w:r>
      <w:r w:rsidRPr="00B7205B">
        <w:rPr>
          <w:color w:val="000000"/>
          <w:sz w:val="22"/>
          <w:szCs w:val="22"/>
          <w:lang w:eastAsia="zh-CN"/>
        </w:rPr>
        <w:t>niespełniania warunków</w:t>
      </w:r>
      <w:r>
        <w:rPr>
          <w:color w:val="000000"/>
          <w:sz w:val="22"/>
          <w:szCs w:val="22"/>
          <w:lang w:eastAsia="zh-CN"/>
        </w:rPr>
        <w:t xml:space="preserve"> </w:t>
      </w:r>
      <w:r w:rsidR="00A4079D" w:rsidRPr="00B7205B">
        <w:rPr>
          <w:color w:val="000000"/>
          <w:sz w:val="22"/>
          <w:szCs w:val="22"/>
          <w:lang w:eastAsia="zh-CN"/>
        </w:rPr>
        <w:t>określonych w</w:t>
      </w:r>
      <w:r w:rsidR="00D72196" w:rsidRPr="00B7205B">
        <w:rPr>
          <w:color w:val="000000"/>
          <w:sz w:val="22"/>
          <w:szCs w:val="22"/>
          <w:lang w:eastAsia="zh-CN"/>
        </w:rPr>
        <w:t xml:space="preserve"> </w:t>
      </w:r>
      <w:r w:rsidR="00A4079D" w:rsidRPr="00B7205B">
        <w:rPr>
          <w:color w:val="000000"/>
          <w:sz w:val="22"/>
          <w:szCs w:val="22"/>
          <w:lang w:eastAsia="zh-CN"/>
        </w:rPr>
        <w:t xml:space="preserve">§ </w:t>
      </w:r>
      <w:r>
        <w:rPr>
          <w:color w:val="000000"/>
          <w:sz w:val="22"/>
          <w:szCs w:val="22"/>
          <w:lang w:eastAsia="zh-CN"/>
        </w:rPr>
        <w:t>9</w:t>
      </w:r>
      <w:r w:rsidR="00D15A00" w:rsidRPr="00B7205B">
        <w:rPr>
          <w:color w:val="000000"/>
          <w:sz w:val="22"/>
          <w:szCs w:val="22"/>
          <w:lang w:eastAsia="zh-CN"/>
        </w:rPr>
        <w:t>,</w:t>
      </w:r>
    </w:p>
    <w:p w14:paraId="00A72B54" w14:textId="036A8044" w:rsidR="00B7205B" w:rsidRDefault="00B7205B" w:rsidP="00135261">
      <w:pPr>
        <w:tabs>
          <w:tab w:val="left" w:pos="390"/>
        </w:tabs>
        <w:suppressAutoHyphens/>
        <w:ind w:left="284" w:firstLine="142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2) </w:t>
      </w:r>
      <w:r w:rsidR="00D15A00" w:rsidRPr="00B7205B">
        <w:rPr>
          <w:color w:val="000000"/>
          <w:sz w:val="22"/>
          <w:szCs w:val="22"/>
          <w:lang w:eastAsia="zh-CN"/>
        </w:rPr>
        <w:t xml:space="preserve"> niewywiąz</w:t>
      </w:r>
      <w:r w:rsidR="00135261">
        <w:rPr>
          <w:color w:val="000000"/>
          <w:sz w:val="22"/>
          <w:szCs w:val="22"/>
          <w:lang w:eastAsia="zh-CN"/>
        </w:rPr>
        <w:t>yw</w:t>
      </w:r>
      <w:r w:rsidR="00D15A00" w:rsidRPr="00B7205B">
        <w:rPr>
          <w:color w:val="000000"/>
          <w:sz w:val="22"/>
          <w:szCs w:val="22"/>
          <w:lang w:eastAsia="zh-CN"/>
        </w:rPr>
        <w:t>ania się z obowiązków</w:t>
      </w:r>
      <w:r w:rsidR="00280AA2">
        <w:rPr>
          <w:color w:val="000000"/>
          <w:sz w:val="22"/>
          <w:szCs w:val="22"/>
          <w:lang w:eastAsia="zh-CN"/>
        </w:rPr>
        <w:t>,</w:t>
      </w:r>
      <w:r w:rsidR="00D15A00" w:rsidRPr="00B7205B">
        <w:rPr>
          <w:color w:val="000000"/>
          <w:sz w:val="22"/>
          <w:szCs w:val="22"/>
          <w:lang w:eastAsia="zh-CN"/>
        </w:rPr>
        <w:t xml:space="preserve"> o których mowa </w:t>
      </w:r>
      <w:r w:rsidR="00EA6913" w:rsidRPr="00B7205B">
        <w:rPr>
          <w:color w:val="000000"/>
          <w:sz w:val="22"/>
          <w:szCs w:val="22"/>
          <w:lang w:eastAsia="zh-CN"/>
        </w:rPr>
        <w:t>w</w:t>
      </w:r>
      <w:r w:rsidR="00A4079D" w:rsidRPr="00B7205B">
        <w:rPr>
          <w:color w:val="000000"/>
          <w:sz w:val="22"/>
          <w:szCs w:val="22"/>
          <w:lang w:eastAsia="zh-CN"/>
        </w:rPr>
        <w:t xml:space="preserve"> §</w:t>
      </w:r>
      <w:r w:rsidR="00D15A00" w:rsidRPr="00B7205B">
        <w:rPr>
          <w:color w:val="000000"/>
          <w:sz w:val="22"/>
          <w:szCs w:val="22"/>
          <w:lang w:eastAsia="zh-CN"/>
        </w:rPr>
        <w:t xml:space="preserve"> </w:t>
      </w:r>
      <w:r w:rsidR="00135261">
        <w:rPr>
          <w:color w:val="000000"/>
          <w:sz w:val="22"/>
          <w:szCs w:val="22"/>
          <w:lang w:eastAsia="zh-CN"/>
        </w:rPr>
        <w:t>2-4,</w:t>
      </w:r>
      <w:r w:rsidR="00A4079D" w:rsidRPr="00B7205B">
        <w:rPr>
          <w:color w:val="000000"/>
          <w:sz w:val="22"/>
          <w:szCs w:val="22"/>
          <w:lang w:eastAsia="zh-CN"/>
        </w:rPr>
        <w:t xml:space="preserve"> </w:t>
      </w:r>
    </w:p>
    <w:p w14:paraId="1077DE79" w14:textId="1316D5CF" w:rsidR="00B7205B" w:rsidRDefault="00B7205B" w:rsidP="00135261">
      <w:pPr>
        <w:tabs>
          <w:tab w:val="left" w:pos="360"/>
          <w:tab w:val="left" w:pos="390"/>
        </w:tabs>
        <w:suppressAutoHyphens/>
        <w:ind w:left="284" w:firstLine="142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3)  </w:t>
      </w:r>
      <w:r w:rsidR="00A4079D" w:rsidRPr="00B7205B">
        <w:rPr>
          <w:color w:val="000000"/>
          <w:sz w:val="22"/>
          <w:szCs w:val="22"/>
          <w:lang w:eastAsia="zh-CN"/>
        </w:rPr>
        <w:t xml:space="preserve">uniemożliwienia </w:t>
      </w:r>
      <w:r w:rsidR="00CA7D33" w:rsidRPr="00B7205B">
        <w:rPr>
          <w:b/>
          <w:bCs/>
          <w:color w:val="000000"/>
          <w:sz w:val="22"/>
          <w:szCs w:val="22"/>
          <w:lang w:eastAsia="zh-CN"/>
        </w:rPr>
        <w:t>„O</w:t>
      </w:r>
      <w:r w:rsidR="00A4079D" w:rsidRPr="00B7205B">
        <w:rPr>
          <w:b/>
          <w:bCs/>
          <w:color w:val="000000"/>
          <w:sz w:val="22"/>
          <w:szCs w:val="22"/>
          <w:lang w:eastAsia="zh-CN"/>
        </w:rPr>
        <w:t xml:space="preserve">rganizatorowi </w:t>
      </w:r>
      <w:r w:rsidR="00CA7D33" w:rsidRPr="00B7205B">
        <w:rPr>
          <w:b/>
          <w:bCs/>
          <w:color w:val="000000"/>
          <w:sz w:val="22"/>
          <w:szCs w:val="22"/>
          <w:lang w:eastAsia="zh-CN"/>
        </w:rPr>
        <w:t>szkolenia”</w:t>
      </w:r>
      <w:r w:rsidR="00CA7D33" w:rsidRPr="00B7205B">
        <w:rPr>
          <w:color w:val="000000"/>
          <w:sz w:val="22"/>
          <w:szCs w:val="22"/>
          <w:lang w:eastAsia="zh-CN"/>
        </w:rPr>
        <w:t xml:space="preserve"> </w:t>
      </w:r>
      <w:r w:rsidR="00A4079D" w:rsidRPr="00B7205B">
        <w:rPr>
          <w:color w:val="000000"/>
          <w:sz w:val="22"/>
          <w:szCs w:val="22"/>
          <w:lang w:eastAsia="zh-CN"/>
        </w:rPr>
        <w:t>realizacji uprawnień, o</w:t>
      </w:r>
      <w:r w:rsidR="00D72196" w:rsidRPr="00B7205B">
        <w:rPr>
          <w:color w:val="000000"/>
          <w:sz w:val="22"/>
          <w:szCs w:val="22"/>
          <w:lang w:eastAsia="zh-CN"/>
        </w:rPr>
        <w:t xml:space="preserve"> </w:t>
      </w:r>
      <w:r w:rsidR="00A4079D" w:rsidRPr="00B7205B">
        <w:rPr>
          <w:color w:val="000000"/>
          <w:sz w:val="22"/>
          <w:szCs w:val="22"/>
          <w:lang w:eastAsia="zh-CN"/>
        </w:rPr>
        <w:t xml:space="preserve">których mowa w </w:t>
      </w:r>
      <w:r w:rsidR="00135261" w:rsidRPr="00A071D4">
        <w:rPr>
          <w:color w:val="000000"/>
          <w:sz w:val="22"/>
          <w:szCs w:val="22"/>
        </w:rPr>
        <w:t>§</w:t>
      </w:r>
      <w:r w:rsidR="00135261">
        <w:rPr>
          <w:color w:val="000000"/>
          <w:sz w:val="22"/>
          <w:szCs w:val="22"/>
        </w:rPr>
        <w:t>10</w:t>
      </w:r>
      <w:r w:rsidR="00135261">
        <w:rPr>
          <w:color w:val="000000"/>
          <w:sz w:val="22"/>
          <w:szCs w:val="22"/>
          <w:lang w:eastAsia="zh-CN"/>
        </w:rPr>
        <w:t>.</w:t>
      </w:r>
    </w:p>
    <w:p w14:paraId="7094737A" w14:textId="791B09E4" w:rsidR="00B7205B" w:rsidRPr="00135261" w:rsidRDefault="00135261" w:rsidP="00135261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color w:val="000000"/>
          <w:sz w:val="22"/>
          <w:szCs w:val="22"/>
          <w:lang w:eastAsia="zh-CN"/>
        </w:rPr>
      </w:pPr>
      <w:r w:rsidRPr="00135261">
        <w:rPr>
          <w:color w:val="000000"/>
          <w:sz w:val="22"/>
          <w:szCs w:val="22"/>
          <w:lang w:eastAsia="zh-CN"/>
        </w:rPr>
        <w:t>W razie wystąpienia istotnej zmiany okoliczności powodującej, że wykonanie umowy nie leży w interesie publicznym, czego nie można było przewidzieć w chwili zawarcia umowy,</w:t>
      </w:r>
      <w:r w:rsidRPr="00135261">
        <w:rPr>
          <w:b/>
          <w:bCs/>
          <w:color w:val="000000"/>
          <w:sz w:val="22"/>
          <w:szCs w:val="22"/>
          <w:lang w:eastAsia="zh-CN"/>
        </w:rPr>
        <w:t xml:space="preserve"> „Organizator szkolenia”</w:t>
      </w:r>
      <w:r w:rsidRPr="00135261">
        <w:rPr>
          <w:color w:val="000000"/>
          <w:sz w:val="22"/>
          <w:szCs w:val="22"/>
          <w:lang w:eastAsia="zh-CN"/>
        </w:rPr>
        <w:t xml:space="preserve"> może odstąpić od umowy w terminie miesiąca od powzięcia wiadomości o powyższych okolicznościach. W takim wypadku </w:t>
      </w:r>
      <w:r w:rsidRPr="00135261">
        <w:rPr>
          <w:b/>
          <w:bCs/>
          <w:color w:val="000000"/>
          <w:sz w:val="22"/>
          <w:szCs w:val="22"/>
          <w:lang w:eastAsia="zh-CN"/>
        </w:rPr>
        <w:t>„Instytucja szkoleniowa”</w:t>
      </w:r>
      <w:r w:rsidRPr="00135261">
        <w:rPr>
          <w:color w:val="000000"/>
          <w:sz w:val="22"/>
          <w:szCs w:val="22"/>
          <w:lang w:eastAsia="zh-CN"/>
        </w:rPr>
        <w:t xml:space="preserve"> może żądać jedynie wynagrodzenia należnego z tytułu wykonania części umowy.</w:t>
      </w:r>
    </w:p>
    <w:p w14:paraId="226CCAAD" w14:textId="27C7514C" w:rsidR="00A4079D" w:rsidRPr="00A071D4" w:rsidRDefault="00A4079D">
      <w:pPr>
        <w:numPr>
          <w:ilvl w:val="0"/>
          <w:numId w:val="9"/>
        </w:numPr>
        <w:tabs>
          <w:tab w:val="left" w:pos="360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Odstąpienie od umowy w trybie i na zasadach, o których mowa w ust. 1 jest niezależne od przyczyn odstąpienia, określonych w </w:t>
      </w:r>
      <w:r w:rsidR="00135261">
        <w:rPr>
          <w:color w:val="000000"/>
          <w:sz w:val="22"/>
          <w:szCs w:val="22"/>
          <w:lang w:eastAsia="zh-CN"/>
        </w:rPr>
        <w:t>ust. 2</w:t>
      </w:r>
      <w:r w:rsidR="00D72196" w:rsidRPr="00A071D4">
        <w:rPr>
          <w:color w:val="000000"/>
          <w:sz w:val="22"/>
          <w:szCs w:val="22"/>
          <w:lang w:eastAsia="zh-CN"/>
        </w:rPr>
        <w:t>.</w:t>
      </w:r>
    </w:p>
    <w:p w14:paraId="48EB41BE" w14:textId="77777777" w:rsidR="00A770E6" w:rsidRPr="00A071D4" w:rsidRDefault="00A770E6" w:rsidP="00A770E6">
      <w:pPr>
        <w:tabs>
          <w:tab w:val="left" w:pos="360"/>
        </w:tabs>
        <w:suppressAutoHyphens/>
        <w:jc w:val="both"/>
        <w:rPr>
          <w:color w:val="000000"/>
          <w:sz w:val="22"/>
          <w:szCs w:val="22"/>
          <w:lang w:eastAsia="zh-CN"/>
        </w:rPr>
      </w:pPr>
    </w:p>
    <w:p w14:paraId="4356D159" w14:textId="5A74E677" w:rsidR="00A4079D" w:rsidRPr="00A071D4" w:rsidRDefault="00A4079D" w:rsidP="00D72196">
      <w:pPr>
        <w:suppressAutoHyphens/>
        <w:spacing w:before="360" w:after="240"/>
        <w:jc w:val="center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§ </w:t>
      </w:r>
      <w:r w:rsidR="008330D1">
        <w:rPr>
          <w:color w:val="000000"/>
          <w:sz w:val="22"/>
          <w:szCs w:val="22"/>
          <w:lang w:eastAsia="zh-CN"/>
        </w:rPr>
        <w:t>12</w:t>
      </w:r>
    </w:p>
    <w:p w14:paraId="3ED47FA5" w14:textId="7C969043" w:rsidR="00A4079D" w:rsidRPr="00A071D4" w:rsidRDefault="00A4079D">
      <w:pPr>
        <w:numPr>
          <w:ilvl w:val="0"/>
          <w:numId w:val="4"/>
        </w:numPr>
        <w:tabs>
          <w:tab w:val="left" w:pos="927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bookmarkStart w:id="3" w:name="_Hlk187220046"/>
      <w:r w:rsidRPr="00CA7D33">
        <w:rPr>
          <w:b/>
          <w:bCs/>
          <w:color w:val="000000"/>
          <w:sz w:val="22"/>
          <w:szCs w:val="22"/>
          <w:lang w:eastAsia="zh-CN"/>
        </w:rPr>
        <w:t>„Organizator szkolenia”</w:t>
      </w:r>
      <w:r w:rsidRPr="00A071D4">
        <w:rPr>
          <w:color w:val="000000"/>
          <w:sz w:val="22"/>
          <w:szCs w:val="22"/>
          <w:lang w:eastAsia="zh-CN"/>
        </w:rPr>
        <w:t xml:space="preserve"> zastrzega sobie możliwość naliczenia kar umownych w przypadku:</w:t>
      </w:r>
    </w:p>
    <w:p w14:paraId="45E08268" w14:textId="3D311EF1" w:rsidR="00972F44" w:rsidRDefault="00FC0FDA" w:rsidP="00972F44">
      <w:pPr>
        <w:numPr>
          <w:ilvl w:val="0"/>
          <w:numId w:val="5"/>
        </w:numPr>
        <w:tabs>
          <w:tab w:val="left" w:pos="360"/>
        </w:tabs>
        <w:suppressAutoHyphens/>
        <w:ind w:left="714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n</w:t>
      </w:r>
      <w:r w:rsidR="00A4079D" w:rsidRPr="00A071D4">
        <w:rPr>
          <w:color w:val="000000"/>
          <w:sz w:val="22"/>
          <w:szCs w:val="22"/>
          <w:lang w:eastAsia="zh-CN"/>
        </w:rPr>
        <w:t>ieuzasadnione</w:t>
      </w:r>
      <w:r w:rsidR="00681B62" w:rsidRPr="00A071D4">
        <w:rPr>
          <w:color w:val="000000"/>
          <w:sz w:val="22"/>
          <w:szCs w:val="22"/>
          <w:lang w:eastAsia="zh-CN"/>
        </w:rPr>
        <w:t xml:space="preserve">j zmiany </w:t>
      </w:r>
      <w:r w:rsidR="00EA6913" w:rsidRPr="00A071D4">
        <w:rPr>
          <w:color w:val="000000"/>
          <w:sz w:val="22"/>
          <w:szCs w:val="22"/>
          <w:lang w:eastAsia="zh-CN"/>
        </w:rPr>
        <w:t xml:space="preserve">przez </w:t>
      </w:r>
      <w:r w:rsidR="00EA6913" w:rsidRPr="00CA7D33">
        <w:rPr>
          <w:b/>
          <w:bCs/>
          <w:color w:val="000000"/>
          <w:sz w:val="22"/>
          <w:szCs w:val="22"/>
          <w:lang w:eastAsia="zh-CN"/>
        </w:rPr>
        <w:t>„Instytucję szkoleniową”</w:t>
      </w:r>
      <w:r w:rsidR="00EA6913" w:rsidRPr="00A071D4">
        <w:rPr>
          <w:color w:val="000000"/>
          <w:sz w:val="22"/>
          <w:szCs w:val="22"/>
          <w:lang w:eastAsia="zh-CN"/>
        </w:rPr>
        <w:t xml:space="preserve"> </w:t>
      </w:r>
      <w:r w:rsidR="00A4079D" w:rsidRPr="00A071D4">
        <w:rPr>
          <w:color w:val="000000"/>
          <w:sz w:val="22"/>
          <w:szCs w:val="22"/>
          <w:lang w:eastAsia="zh-CN"/>
        </w:rPr>
        <w:t>terminu rozpoczęcia lub zakończenia szkolenia, któr</w:t>
      </w:r>
      <w:r w:rsidR="00681B62" w:rsidRPr="00A071D4">
        <w:rPr>
          <w:color w:val="000000"/>
          <w:sz w:val="22"/>
          <w:szCs w:val="22"/>
          <w:lang w:eastAsia="zh-CN"/>
        </w:rPr>
        <w:t>a</w:t>
      </w:r>
      <w:r w:rsidR="00A4079D" w:rsidRPr="00A071D4">
        <w:rPr>
          <w:color w:val="000000"/>
          <w:sz w:val="22"/>
          <w:szCs w:val="22"/>
          <w:lang w:eastAsia="zh-CN"/>
        </w:rPr>
        <w:t xml:space="preserve"> spowoduje niezrealizowanie całości programu szkolenia, </w:t>
      </w:r>
      <w:r w:rsidR="008E6FAC">
        <w:rPr>
          <w:color w:val="000000"/>
          <w:sz w:val="22"/>
          <w:szCs w:val="22"/>
          <w:lang w:eastAsia="zh-CN"/>
        </w:rPr>
        <w:t xml:space="preserve">albo </w:t>
      </w:r>
      <w:r w:rsidR="00A4079D" w:rsidRPr="00A071D4">
        <w:rPr>
          <w:color w:val="000000"/>
          <w:sz w:val="22"/>
          <w:szCs w:val="22"/>
          <w:lang w:eastAsia="zh-CN"/>
        </w:rPr>
        <w:t>nieterminowego do</w:t>
      </w:r>
      <w:r w:rsidR="004D6FEE" w:rsidRPr="00A071D4">
        <w:rPr>
          <w:color w:val="000000"/>
          <w:sz w:val="22"/>
          <w:szCs w:val="22"/>
          <w:lang w:eastAsia="zh-CN"/>
        </w:rPr>
        <w:t xml:space="preserve">ręczenia </w:t>
      </w:r>
      <w:r w:rsidR="00972F44">
        <w:rPr>
          <w:color w:val="000000"/>
          <w:sz w:val="22"/>
          <w:szCs w:val="22"/>
          <w:lang w:eastAsia="zh-CN"/>
        </w:rPr>
        <w:t>wymaga</w:t>
      </w:r>
      <w:r w:rsidR="00A4079D" w:rsidRPr="00A071D4">
        <w:rPr>
          <w:color w:val="000000"/>
          <w:sz w:val="22"/>
          <w:szCs w:val="22"/>
          <w:lang w:eastAsia="zh-CN"/>
        </w:rPr>
        <w:t>nych dokumentów, o których mowa w §</w:t>
      </w:r>
      <w:r w:rsidR="00135261">
        <w:rPr>
          <w:color w:val="000000"/>
          <w:sz w:val="22"/>
          <w:szCs w:val="22"/>
          <w:lang w:eastAsia="zh-CN"/>
        </w:rPr>
        <w:t xml:space="preserve"> 5 </w:t>
      </w:r>
      <w:r w:rsidR="009D1A3F">
        <w:rPr>
          <w:color w:val="000000"/>
          <w:sz w:val="22"/>
          <w:szCs w:val="22"/>
          <w:lang w:eastAsia="zh-CN"/>
        </w:rPr>
        <w:t xml:space="preserve">i </w:t>
      </w:r>
      <w:r w:rsidR="00135261">
        <w:rPr>
          <w:color w:val="000000"/>
          <w:sz w:val="22"/>
          <w:szCs w:val="22"/>
          <w:lang w:eastAsia="zh-CN"/>
        </w:rPr>
        <w:t>§7</w:t>
      </w:r>
      <w:r w:rsidR="00A4079D" w:rsidRPr="00A071D4">
        <w:rPr>
          <w:color w:val="000000"/>
          <w:sz w:val="22"/>
          <w:szCs w:val="22"/>
          <w:lang w:eastAsia="zh-CN"/>
        </w:rPr>
        <w:t xml:space="preserve"> umowy;</w:t>
      </w:r>
    </w:p>
    <w:p w14:paraId="2300FDF8" w14:textId="3A586CA1" w:rsidR="00972F44" w:rsidRDefault="00A4079D" w:rsidP="00972F44">
      <w:pPr>
        <w:numPr>
          <w:ilvl w:val="0"/>
          <w:numId w:val="5"/>
        </w:numPr>
        <w:tabs>
          <w:tab w:val="left" w:pos="360"/>
        </w:tabs>
        <w:suppressAutoHyphens/>
        <w:ind w:left="714" w:hanging="357"/>
        <w:jc w:val="both"/>
        <w:rPr>
          <w:color w:val="000000"/>
          <w:sz w:val="22"/>
          <w:szCs w:val="22"/>
          <w:lang w:eastAsia="zh-CN"/>
        </w:rPr>
      </w:pPr>
      <w:r w:rsidRPr="00972F44">
        <w:rPr>
          <w:color w:val="000000"/>
          <w:sz w:val="22"/>
          <w:szCs w:val="22"/>
          <w:lang w:eastAsia="zh-CN"/>
        </w:rPr>
        <w:t>niewywiąz</w:t>
      </w:r>
      <w:r w:rsidR="00972F44" w:rsidRPr="00972F44">
        <w:rPr>
          <w:color w:val="000000"/>
          <w:sz w:val="22"/>
          <w:szCs w:val="22"/>
          <w:lang w:eastAsia="zh-CN"/>
        </w:rPr>
        <w:t xml:space="preserve">ywania </w:t>
      </w:r>
      <w:r w:rsidRPr="00972F44">
        <w:rPr>
          <w:color w:val="000000"/>
          <w:sz w:val="22"/>
          <w:szCs w:val="22"/>
          <w:lang w:eastAsia="zh-CN"/>
        </w:rPr>
        <w:t xml:space="preserve">się z obowiązków określonych </w:t>
      </w:r>
      <w:r w:rsidR="008E6FAC">
        <w:rPr>
          <w:color w:val="000000"/>
          <w:sz w:val="22"/>
          <w:szCs w:val="22"/>
          <w:lang w:eastAsia="zh-CN"/>
        </w:rPr>
        <w:t xml:space="preserve">w </w:t>
      </w:r>
      <w:r w:rsidR="009D1A3F" w:rsidRPr="00972F44">
        <w:rPr>
          <w:color w:val="000000"/>
          <w:sz w:val="22"/>
          <w:szCs w:val="22"/>
          <w:lang w:eastAsia="zh-CN"/>
        </w:rPr>
        <w:t xml:space="preserve"> § </w:t>
      </w:r>
      <w:r w:rsidR="00972F44" w:rsidRPr="00972F44">
        <w:rPr>
          <w:color w:val="000000"/>
          <w:sz w:val="22"/>
          <w:szCs w:val="22"/>
          <w:lang w:eastAsia="zh-CN"/>
        </w:rPr>
        <w:t xml:space="preserve">2-4 </w:t>
      </w:r>
      <w:r w:rsidRPr="00972F44">
        <w:rPr>
          <w:color w:val="000000"/>
          <w:sz w:val="22"/>
          <w:szCs w:val="22"/>
          <w:lang w:eastAsia="zh-CN"/>
        </w:rPr>
        <w:t>umowy</w:t>
      </w:r>
      <w:r w:rsidR="00972F44" w:rsidRPr="00972F44">
        <w:rPr>
          <w:color w:val="000000"/>
          <w:sz w:val="22"/>
          <w:szCs w:val="22"/>
          <w:lang w:eastAsia="zh-CN"/>
        </w:rPr>
        <w:t xml:space="preserve">, </w:t>
      </w:r>
    </w:p>
    <w:p w14:paraId="1872AF43" w14:textId="00428323" w:rsidR="00972F44" w:rsidRPr="00972F44" w:rsidRDefault="00972F44" w:rsidP="00972F44">
      <w:pPr>
        <w:numPr>
          <w:ilvl w:val="0"/>
          <w:numId w:val="5"/>
        </w:numPr>
        <w:tabs>
          <w:tab w:val="left" w:pos="360"/>
        </w:tabs>
        <w:suppressAutoHyphens/>
        <w:ind w:left="714" w:hanging="357"/>
        <w:jc w:val="both"/>
        <w:rPr>
          <w:color w:val="000000"/>
          <w:sz w:val="22"/>
          <w:szCs w:val="22"/>
          <w:lang w:eastAsia="zh-CN"/>
        </w:rPr>
      </w:pPr>
      <w:r w:rsidRPr="00972F44">
        <w:rPr>
          <w:color w:val="000000"/>
          <w:sz w:val="22"/>
          <w:szCs w:val="22"/>
          <w:lang w:eastAsia="zh-CN"/>
        </w:rPr>
        <w:t>w przypadku</w:t>
      </w:r>
      <w:r>
        <w:rPr>
          <w:color w:val="000000"/>
          <w:sz w:val="22"/>
          <w:szCs w:val="22"/>
          <w:lang w:eastAsia="zh-CN"/>
        </w:rPr>
        <w:t xml:space="preserve"> </w:t>
      </w:r>
      <w:r w:rsidRPr="00B7205B">
        <w:rPr>
          <w:color w:val="000000"/>
          <w:sz w:val="22"/>
          <w:szCs w:val="22"/>
          <w:lang w:eastAsia="zh-CN"/>
        </w:rPr>
        <w:t xml:space="preserve">odstąpienia od </w:t>
      </w:r>
      <w:r>
        <w:rPr>
          <w:color w:val="000000"/>
          <w:sz w:val="22"/>
          <w:szCs w:val="22"/>
          <w:lang w:eastAsia="zh-CN"/>
        </w:rPr>
        <w:t xml:space="preserve">umowy z przyczyn, o których </w:t>
      </w:r>
      <w:r w:rsidRPr="00972F44">
        <w:rPr>
          <w:color w:val="000000"/>
          <w:sz w:val="22"/>
          <w:szCs w:val="22"/>
          <w:lang w:eastAsia="zh-CN"/>
        </w:rPr>
        <w:t xml:space="preserve">mowa w </w:t>
      </w:r>
      <w:r w:rsidRPr="00972F44">
        <w:rPr>
          <w:color w:val="EE0000"/>
          <w:sz w:val="22"/>
          <w:szCs w:val="22"/>
        </w:rPr>
        <w:t xml:space="preserve"> </w:t>
      </w:r>
      <w:r w:rsidRPr="00972F44">
        <w:rPr>
          <w:color w:val="000000"/>
          <w:sz w:val="22"/>
          <w:szCs w:val="22"/>
        </w:rPr>
        <w:t xml:space="preserve">§11 ust. 1 </w:t>
      </w:r>
    </w:p>
    <w:p w14:paraId="62320230" w14:textId="2E5CABCB" w:rsidR="00A4079D" w:rsidRPr="00A071D4" w:rsidRDefault="00A4079D">
      <w:pPr>
        <w:numPr>
          <w:ilvl w:val="0"/>
          <w:numId w:val="4"/>
        </w:numPr>
        <w:tabs>
          <w:tab w:val="left" w:pos="862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 xml:space="preserve">Kary umowne mogą zostać naliczone przez </w:t>
      </w:r>
      <w:r w:rsidR="007737A9" w:rsidRPr="00CA7D33">
        <w:rPr>
          <w:b/>
          <w:bCs/>
          <w:color w:val="000000"/>
          <w:sz w:val="22"/>
          <w:szCs w:val="22"/>
          <w:lang w:eastAsia="zh-CN"/>
        </w:rPr>
        <w:t>„</w:t>
      </w:r>
      <w:r w:rsidR="004D6FEE" w:rsidRPr="00CA7D33">
        <w:rPr>
          <w:b/>
          <w:bCs/>
          <w:color w:val="000000"/>
          <w:sz w:val="22"/>
          <w:szCs w:val="22"/>
          <w:lang w:eastAsia="zh-CN"/>
        </w:rPr>
        <w:t>O</w:t>
      </w:r>
      <w:r w:rsidRPr="00CA7D33">
        <w:rPr>
          <w:b/>
          <w:bCs/>
          <w:color w:val="000000"/>
          <w:sz w:val="22"/>
          <w:szCs w:val="22"/>
          <w:lang w:eastAsia="zh-CN"/>
        </w:rPr>
        <w:t>rganizatora szkolenia</w:t>
      </w:r>
      <w:r w:rsidR="007737A9" w:rsidRPr="00CA7D33">
        <w:rPr>
          <w:b/>
          <w:bCs/>
          <w:color w:val="000000"/>
          <w:sz w:val="22"/>
          <w:szCs w:val="22"/>
          <w:lang w:eastAsia="zh-CN"/>
        </w:rPr>
        <w:t>”</w:t>
      </w:r>
      <w:r w:rsidRPr="00A071D4">
        <w:rPr>
          <w:color w:val="000000"/>
          <w:sz w:val="22"/>
          <w:szCs w:val="22"/>
          <w:lang w:eastAsia="zh-CN"/>
        </w:rPr>
        <w:t xml:space="preserve"> w wysokości 0,5% kwoty określonej w § </w:t>
      </w:r>
      <w:r w:rsidR="00972F44">
        <w:rPr>
          <w:color w:val="000000"/>
          <w:sz w:val="22"/>
          <w:szCs w:val="22"/>
          <w:lang w:eastAsia="zh-CN"/>
        </w:rPr>
        <w:t>6</w:t>
      </w:r>
      <w:r w:rsidRPr="00A071D4">
        <w:rPr>
          <w:color w:val="000000"/>
          <w:sz w:val="22"/>
          <w:szCs w:val="22"/>
          <w:lang w:eastAsia="zh-CN"/>
        </w:rPr>
        <w:t xml:space="preserve"> ust. 1 za każdy dzień zwłoki w przypadku określonym w ust. 1 pkt 1 niniejszego paragrafu a w wysokości 10% kwoty określonej w § </w:t>
      </w:r>
      <w:r w:rsidR="008330D1">
        <w:rPr>
          <w:color w:val="000000"/>
          <w:sz w:val="22"/>
          <w:szCs w:val="22"/>
          <w:lang w:eastAsia="zh-CN"/>
        </w:rPr>
        <w:t>6</w:t>
      </w:r>
      <w:r w:rsidRPr="00A071D4">
        <w:rPr>
          <w:color w:val="000000"/>
          <w:sz w:val="22"/>
          <w:szCs w:val="22"/>
          <w:lang w:eastAsia="zh-CN"/>
        </w:rPr>
        <w:t xml:space="preserve"> ust. 1 w przypadku określonym w ust. 1 pkt 2 i 3.</w:t>
      </w:r>
    </w:p>
    <w:p w14:paraId="338ACF9E" w14:textId="77777777" w:rsidR="00A4079D" w:rsidRPr="00A071D4" w:rsidRDefault="00681B62">
      <w:pPr>
        <w:numPr>
          <w:ilvl w:val="0"/>
          <w:numId w:val="4"/>
        </w:numPr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CA7D33">
        <w:rPr>
          <w:b/>
          <w:bCs/>
          <w:color w:val="000000"/>
          <w:sz w:val="22"/>
          <w:szCs w:val="22"/>
          <w:lang w:eastAsia="zh-CN"/>
        </w:rPr>
        <w:t>„Organizator szkolenia”</w:t>
      </w:r>
      <w:r w:rsidRPr="00A071D4">
        <w:rPr>
          <w:color w:val="000000"/>
          <w:sz w:val="22"/>
          <w:szCs w:val="22"/>
          <w:lang w:eastAsia="zh-CN"/>
        </w:rPr>
        <w:t xml:space="preserve"> </w:t>
      </w:r>
      <w:r w:rsidR="00A4079D" w:rsidRPr="00A071D4">
        <w:rPr>
          <w:color w:val="000000"/>
          <w:sz w:val="22"/>
          <w:szCs w:val="22"/>
          <w:lang w:eastAsia="zh-CN"/>
        </w:rPr>
        <w:t>zastrzega</w:t>
      </w:r>
      <w:r w:rsidRPr="00A071D4">
        <w:rPr>
          <w:color w:val="000000"/>
          <w:sz w:val="22"/>
          <w:szCs w:val="22"/>
          <w:lang w:eastAsia="zh-CN"/>
        </w:rPr>
        <w:t xml:space="preserve"> sobie </w:t>
      </w:r>
      <w:r w:rsidR="00A4079D" w:rsidRPr="00A071D4">
        <w:rPr>
          <w:color w:val="000000"/>
          <w:sz w:val="22"/>
          <w:szCs w:val="22"/>
          <w:lang w:eastAsia="zh-CN"/>
        </w:rPr>
        <w:t xml:space="preserve">możliwość dochodzenia odszkodowania uzupełniającego na zasadach określonych w </w:t>
      </w:r>
      <w:r w:rsidRPr="00A071D4">
        <w:rPr>
          <w:color w:val="000000"/>
          <w:sz w:val="22"/>
          <w:szCs w:val="22"/>
          <w:lang w:eastAsia="zh-CN"/>
        </w:rPr>
        <w:t>K</w:t>
      </w:r>
      <w:r w:rsidR="00A4079D" w:rsidRPr="00A071D4">
        <w:rPr>
          <w:color w:val="000000"/>
          <w:sz w:val="22"/>
          <w:szCs w:val="22"/>
          <w:lang w:eastAsia="zh-CN"/>
        </w:rPr>
        <w:t>odeksie cywilnym.</w:t>
      </w:r>
    </w:p>
    <w:bookmarkEnd w:id="3"/>
    <w:p w14:paraId="07663E3E" w14:textId="3DF6AD53" w:rsidR="00A4079D" w:rsidRPr="00A071D4" w:rsidRDefault="008330D1" w:rsidP="008330D1">
      <w:pPr>
        <w:pStyle w:val="Akapitzlist"/>
        <w:suppressAutoHyphens/>
        <w:spacing w:before="360" w:after="240"/>
        <w:ind w:left="360"/>
        <w:jc w:val="center"/>
        <w:rPr>
          <w:color w:val="000000"/>
          <w:sz w:val="22"/>
          <w:szCs w:val="22"/>
          <w:lang w:eastAsia="zh-CN"/>
        </w:rPr>
      </w:pPr>
      <w:r w:rsidRPr="008330D1">
        <w:rPr>
          <w:color w:val="000000"/>
          <w:sz w:val="22"/>
          <w:szCs w:val="22"/>
          <w:lang w:eastAsia="zh-CN"/>
        </w:rPr>
        <w:t>§</w:t>
      </w:r>
      <w:r w:rsidR="00A4079D" w:rsidRPr="00A071D4">
        <w:rPr>
          <w:color w:val="000000"/>
          <w:sz w:val="22"/>
          <w:szCs w:val="22"/>
          <w:lang w:eastAsia="zh-CN"/>
        </w:rPr>
        <w:t>1</w:t>
      </w:r>
      <w:r>
        <w:rPr>
          <w:color w:val="000000"/>
          <w:sz w:val="22"/>
          <w:szCs w:val="22"/>
          <w:lang w:eastAsia="zh-CN"/>
        </w:rPr>
        <w:t>3</w:t>
      </w:r>
    </w:p>
    <w:p w14:paraId="41D95089" w14:textId="2F14FF71" w:rsidR="00A4079D" w:rsidRPr="008330D1" w:rsidRDefault="00A4079D">
      <w:pPr>
        <w:pStyle w:val="Akapitzlist"/>
        <w:numPr>
          <w:ilvl w:val="0"/>
          <w:numId w:val="14"/>
        </w:numPr>
        <w:tabs>
          <w:tab w:val="left" w:pos="390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8330D1">
        <w:rPr>
          <w:b/>
          <w:bCs/>
          <w:color w:val="000000" w:themeColor="text1"/>
          <w:sz w:val="22"/>
          <w:szCs w:val="22"/>
          <w:lang w:eastAsia="zh-CN"/>
        </w:rPr>
        <w:t>„Instytucja szkoleniowa”</w:t>
      </w:r>
      <w:r w:rsidRPr="008330D1">
        <w:rPr>
          <w:color w:val="000000" w:themeColor="text1"/>
          <w:sz w:val="22"/>
          <w:szCs w:val="22"/>
          <w:lang w:eastAsia="zh-CN"/>
        </w:rPr>
        <w:t xml:space="preserve"> oświadcza, </w:t>
      </w:r>
      <w:r w:rsidR="007F4CEF" w:rsidRPr="008330D1">
        <w:rPr>
          <w:color w:val="000000" w:themeColor="text1"/>
          <w:sz w:val="22"/>
          <w:szCs w:val="22"/>
          <w:lang w:eastAsia="zh-CN"/>
        </w:rPr>
        <w:t xml:space="preserve">że </w:t>
      </w:r>
      <w:r w:rsidR="00473098" w:rsidRPr="008330D1">
        <w:rPr>
          <w:color w:val="000000" w:themeColor="text1"/>
          <w:sz w:val="22"/>
          <w:szCs w:val="22"/>
          <w:lang w:eastAsia="zh-CN"/>
        </w:rPr>
        <w:t>zna</w:t>
      </w:r>
      <w:r w:rsidR="0047080D" w:rsidRPr="008330D1">
        <w:rPr>
          <w:color w:val="000000" w:themeColor="text1"/>
          <w:sz w:val="22"/>
          <w:szCs w:val="22"/>
          <w:lang w:eastAsia="zh-CN"/>
        </w:rPr>
        <w:t xml:space="preserve"> i będzie przestrzegać</w:t>
      </w:r>
      <w:r w:rsidR="00473098" w:rsidRPr="008330D1">
        <w:rPr>
          <w:color w:val="000000" w:themeColor="text1"/>
          <w:sz w:val="22"/>
          <w:szCs w:val="22"/>
          <w:lang w:eastAsia="zh-CN"/>
        </w:rPr>
        <w:t xml:space="preserve"> przepis</w:t>
      </w:r>
      <w:r w:rsidR="005F0387" w:rsidRPr="008330D1">
        <w:rPr>
          <w:color w:val="000000" w:themeColor="text1"/>
          <w:sz w:val="22"/>
          <w:szCs w:val="22"/>
          <w:lang w:eastAsia="zh-CN"/>
        </w:rPr>
        <w:t>y</w:t>
      </w:r>
      <w:r w:rsidR="00473098" w:rsidRPr="008330D1">
        <w:rPr>
          <w:color w:val="000000" w:themeColor="text1"/>
          <w:sz w:val="22"/>
          <w:szCs w:val="22"/>
          <w:lang w:eastAsia="zh-CN"/>
        </w:rPr>
        <w:t xml:space="preserve"> ustawy </w:t>
      </w:r>
      <w:r w:rsidR="0047080D" w:rsidRPr="008330D1">
        <w:rPr>
          <w:color w:val="000000" w:themeColor="text1"/>
          <w:sz w:val="22"/>
          <w:szCs w:val="22"/>
          <w:lang w:eastAsia="zh-CN"/>
        </w:rPr>
        <w:t xml:space="preserve">z dnia 10 maja 2018 r. </w:t>
      </w:r>
      <w:r w:rsidR="00473098" w:rsidRPr="008330D1">
        <w:rPr>
          <w:color w:val="000000" w:themeColor="text1"/>
          <w:sz w:val="22"/>
          <w:szCs w:val="22"/>
          <w:lang w:eastAsia="zh-CN"/>
        </w:rPr>
        <w:t>o ochronie danych osobowych</w:t>
      </w:r>
      <w:r w:rsidR="005A4CDB" w:rsidRPr="008330D1">
        <w:rPr>
          <w:color w:val="000000" w:themeColor="text1"/>
          <w:sz w:val="22"/>
          <w:szCs w:val="22"/>
          <w:lang w:eastAsia="zh-CN"/>
        </w:rPr>
        <w:t xml:space="preserve"> </w:t>
      </w:r>
      <w:r w:rsidR="0047080D" w:rsidRPr="008330D1">
        <w:rPr>
          <w:color w:val="000000" w:themeColor="text1"/>
          <w:sz w:val="22"/>
          <w:szCs w:val="22"/>
          <w:lang w:eastAsia="zh-CN"/>
        </w:rPr>
        <w:t xml:space="preserve"> </w:t>
      </w:r>
      <w:r w:rsidR="008330D1">
        <w:rPr>
          <w:color w:val="000000" w:themeColor="text1"/>
          <w:sz w:val="22"/>
          <w:szCs w:val="22"/>
          <w:lang w:eastAsia="zh-CN"/>
        </w:rPr>
        <w:t xml:space="preserve">( Dz. U. z 2019 poz. 1781 ze zm.) </w:t>
      </w:r>
      <w:r w:rsidR="0047080D" w:rsidRPr="008330D1">
        <w:rPr>
          <w:color w:val="000000" w:themeColor="text1"/>
          <w:sz w:val="22"/>
          <w:szCs w:val="22"/>
          <w:lang w:eastAsia="zh-CN"/>
        </w:rPr>
        <w:t xml:space="preserve">oraz </w:t>
      </w:r>
      <w:r w:rsidR="008330D1">
        <w:rPr>
          <w:color w:val="000000" w:themeColor="text1"/>
          <w:sz w:val="22"/>
          <w:szCs w:val="22"/>
          <w:lang w:eastAsia="zh-CN"/>
        </w:rPr>
        <w:t>r</w:t>
      </w:r>
      <w:r w:rsidR="0047080D" w:rsidRPr="008330D1">
        <w:rPr>
          <w:color w:val="000000" w:themeColor="text1"/>
          <w:sz w:val="22"/>
          <w:szCs w:val="22"/>
          <w:lang w:eastAsia="zh-CN"/>
        </w:rPr>
        <w:t>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</w:t>
      </w:r>
      <w:r w:rsidR="005A4CDB" w:rsidRPr="008330D1">
        <w:rPr>
          <w:color w:val="000000" w:themeColor="text1"/>
          <w:sz w:val="22"/>
          <w:szCs w:val="22"/>
          <w:lang w:eastAsia="zh-CN"/>
        </w:rPr>
        <w:t xml:space="preserve"> (Dz.U. L 119 z 4.5.2016, s. 1, ELI: http://data.europa.eu/eli/reg/2016/679/2016-05-04)</w:t>
      </w:r>
      <w:r w:rsidR="0047080D" w:rsidRPr="008330D1">
        <w:rPr>
          <w:color w:val="000000" w:themeColor="text1"/>
          <w:sz w:val="22"/>
          <w:szCs w:val="22"/>
          <w:lang w:eastAsia="zh-CN"/>
        </w:rPr>
        <w:t xml:space="preserve">, </w:t>
      </w:r>
      <w:r w:rsidR="008330D1">
        <w:rPr>
          <w:color w:val="000000" w:themeColor="text1"/>
          <w:sz w:val="22"/>
          <w:szCs w:val="22"/>
          <w:lang w:eastAsia="zh-CN"/>
        </w:rPr>
        <w:t xml:space="preserve">oraz </w:t>
      </w:r>
      <w:r w:rsidR="0047080D" w:rsidRPr="008330D1">
        <w:rPr>
          <w:color w:val="000000" w:themeColor="text1"/>
          <w:sz w:val="22"/>
          <w:szCs w:val="22"/>
          <w:lang w:eastAsia="zh-CN"/>
        </w:rPr>
        <w:t xml:space="preserve">że </w:t>
      </w:r>
      <w:r w:rsidRPr="008330D1">
        <w:rPr>
          <w:color w:val="000000" w:themeColor="text1"/>
          <w:sz w:val="22"/>
          <w:szCs w:val="22"/>
          <w:lang w:eastAsia="zh-CN"/>
        </w:rPr>
        <w:t>wypełniła i będzie wypełniała obowiązki informacyjne przewidziane w art. 13 lub art. 14 Rozporządzenia wobec osób fizycznych, od których dane osobowe bezpośrednio lub pośrednio pozyskała lub pozyska w</w:t>
      </w:r>
      <w:r w:rsidR="000E4ED6" w:rsidRPr="008330D1">
        <w:rPr>
          <w:color w:val="000000" w:themeColor="text1"/>
          <w:sz w:val="22"/>
          <w:szCs w:val="22"/>
          <w:lang w:eastAsia="zh-CN"/>
        </w:rPr>
        <w:t xml:space="preserve"> </w:t>
      </w:r>
      <w:r w:rsidRPr="008330D1">
        <w:rPr>
          <w:color w:val="000000" w:themeColor="text1"/>
          <w:sz w:val="22"/>
          <w:szCs w:val="22"/>
          <w:lang w:eastAsia="zh-CN"/>
        </w:rPr>
        <w:t>celu zawarcia / wykonania niniejszej umowy.</w:t>
      </w:r>
    </w:p>
    <w:p w14:paraId="4610D295" w14:textId="1A169400" w:rsidR="00FC0FDA" w:rsidRPr="008330D1" w:rsidRDefault="00FC0FDA">
      <w:pPr>
        <w:pStyle w:val="Akapitzlist"/>
        <w:numPr>
          <w:ilvl w:val="0"/>
          <w:numId w:val="14"/>
        </w:numPr>
        <w:tabs>
          <w:tab w:val="left" w:pos="390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8330D1">
        <w:rPr>
          <w:color w:val="000000" w:themeColor="text1"/>
          <w:sz w:val="22"/>
          <w:szCs w:val="22"/>
          <w:lang w:eastAsia="zh-CN"/>
        </w:rPr>
        <w:lastRenderedPageBreak/>
        <w:t>„</w:t>
      </w:r>
      <w:r w:rsidRPr="008330D1">
        <w:rPr>
          <w:b/>
          <w:bCs/>
          <w:color w:val="000000" w:themeColor="text1"/>
          <w:sz w:val="22"/>
          <w:szCs w:val="22"/>
          <w:lang w:eastAsia="zh-CN"/>
        </w:rPr>
        <w:t>Organizator szkolenia”</w:t>
      </w:r>
      <w:r w:rsidRPr="008330D1">
        <w:rPr>
          <w:color w:val="000000" w:themeColor="text1"/>
          <w:sz w:val="22"/>
          <w:szCs w:val="22"/>
          <w:lang w:eastAsia="zh-CN"/>
        </w:rPr>
        <w:t xml:space="preserve"> powierza </w:t>
      </w:r>
      <w:r w:rsidRPr="008330D1">
        <w:rPr>
          <w:b/>
          <w:bCs/>
          <w:color w:val="000000" w:themeColor="text1"/>
          <w:sz w:val="22"/>
          <w:szCs w:val="22"/>
          <w:lang w:eastAsia="zh-CN"/>
        </w:rPr>
        <w:t>„Instytucji szkoleniowej”</w:t>
      </w:r>
      <w:r w:rsidRPr="008330D1">
        <w:rPr>
          <w:color w:val="000000" w:themeColor="text1"/>
          <w:sz w:val="22"/>
          <w:szCs w:val="22"/>
          <w:lang w:eastAsia="zh-CN"/>
        </w:rPr>
        <w:t xml:space="preserve"> przetwarzanie danych </w:t>
      </w:r>
      <w:r w:rsidR="008330D1">
        <w:rPr>
          <w:color w:val="000000" w:themeColor="text1"/>
          <w:sz w:val="22"/>
          <w:szCs w:val="22"/>
          <w:lang w:eastAsia="zh-CN"/>
        </w:rPr>
        <w:t>„</w:t>
      </w:r>
      <w:r w:rsidR="008330D1" w:rsidRPr="008330D1">
        <w:rPr>
          <w:b/>
          <w:bCs/>
          <w:color w:val="000000" w:themeColor="text1"/>
          <w:sz w:val="22"/>
          <w:szCs w:val="22"/>
          <w:lang w:eastAsia="zh-CN"/>
        </w:rPr>
        <w:t>uczestników szkolenia</w:t>
      </w:r>
      <w:r w:rsidR="008330D1">
        <w:rPr>
          <w:b/>
          <w:bCs/>
          <w:color w:val="000000" w:themeColor="text1"/>
          <w:sz w:val="22"/>
          <w:szCs w:val="22"/>
          <w:lang w:eastAsia="zh-CN"/>
        </w:rPr>
        <w:t>”</w:t>
      </w:r>
      <w:r w:rsidR="008330D1">
        <w:rPr>
          <w:color w:val="000000" w:themeColor="text1"/>
          <w:sz w:val="22"/>
          <w:szCs w:val="22"/>
          <w:lang w:eastAsia="zh-CN"/>
        </w:rPr>
        <w:t xml:space="preserve"> </w:t>
      </w:r>
      <w:r w:rsidRPr="008330D1">
        <w:rPr>
          <w:color w:val="000000" w:themeColor="text1"/>
          <w:sz w:val="22"/>
          <w:szCs w:val="22"/>
          <w:lang w:eastAsia="zh-CN"/>
        </w:rPr>
        <w:t xml:space="preserve"> na czas i w celu realizacji umowy oraz w zakresie umożliwiającym </w:t>
      </w:r>
      <w:r w:rsidRPr="008330D1">
        <w:rPr>
          <w:b/>
          <w:bCs/>
          <w:color w:val="000000" w:themeColor="text1"/>
          <w:sz w:val="22"/>
          <w:szCs w:val="22"/>
          <w:lang w:eastAsia="zh-CN"/>
        </w:rPr>
        <w:t>„Instytucji szkoleniowej”</w:t>
      </w:r>
      <w:r w:rsidRPr="008330D1">
        <w:rPr>
          <w:color w:val="000000" w:themeColor="text1"/>
          <w:sz w:val="22"/>
          <w:szCs w:val="22"/>
          <w:lang w:eastAsia="zh-CN"/>
        </w:rPr>
        <w:t xml:space="preserve"> należytą realizację postanowień umowy. </w:t>
      </w:r>
      <w:r w:rsidRPr="008330D1">
        <w:rPr>
          <w:b/>
          <w:bCs/>
          <w:color w:val="000000" w:themeColor="text1"/>
          <w:sz w:val="22"/>
          <w:szCs w:val="22"/>
          <w:lang w:eastAsia="zh-CN"/>
        </w:rPr>
        <w:t>„Instytucja szkoleniowa”</w:t>
      </w:r>
      <w:r w:rsidRPr="008330D1">
        <w:rPr>
          <w:color w:val="000000" w:themeColor="text1"/>
          <w:sz w:val="22"/>
          <w:szCs w:val="22"/>
          <w:lang w:eastAsia="zh-CN"/>
        </w:rPr>
        <w:t xml:space="preserve"> jest uprawniona do przetwarzania powierzonych danych do dnia wygaśnięcia, odstąpienia lub rozwiązania </w:t>
      </w:r>
      <w:r w:rsidR="008330D1">
        <w:rPr>
          <w:color w:val="000000" w:themeColor="text1"/>
          <w:sz w:val="22"/>
          <w:szCs w:val="22"/>
          <w:lang w:eastAsia="zh-CN"/>
        </w:rPr>
        <w:t>u</w:t>
      </w:r>
      <w:r w:rsidRPr="008330D1">
        <w:rPr>
          <w:color w:val="000000" w:themeColor="text1"/>
          <w:sz w:val="22"/>
          <w:szCs w:val="22"/>
          <w:lang w:eastAsia="zh-CN"/>
        </w:rPr>
        <w:t>mowy</w:t>
      </w:r>
      <w:r w:rsidR="00103B84" w:rsidRPr="008330D1">
        <w:rPr>
          <w:color w:val="000000" w:themeColor="text1"/>
          <w:sz w:val="22"/>
          <w:szCs w:val="22"/>
          <w:lang w:eastAsia="zh-CN"/>
        </w:rPr>
        <w:t xml:space="preserve"> (</w:t>
      </w:r>
      <w:r w:rsidR="00103B84" w:rsidRPr="008330D1">
        <w:rPr>
          <w:color w:val="000000" w:themeColor="text1"/>
          <w:sz w:val="22"/>
          <w:szCs w:val="22"/>
        </w:rPr>
        <w:t>chyba że obowiązek ich dalszego przetwarzania wynika z odrębnych przepisów)</w:t>
      </w:r>
      <w:r w:rsidR="0047080D" w:rsidRPr="008330D1">
        <w:rPr>
          <w:color w:val="000000" w:themeColor="text1"/>
          <w:sz w:val="22"/>
          <w:szCs w:val="22"/>
          <w:lang w:eastAsia="zh-CN"/>
        </w:rPr>
        <w:t>.</w:t>
      </w:r>
    </w:p>
    <w:p w14:paraId="3AE41B8F" w14:textId="1C937DBA" w:rsidR="00954B14" w:rsidRPr="008330D1" w:rsidRDefault="00954B14">
      <w:pPr>
        <w:pStyle w:val="Akapitzlist"/>
        <w:numPr>
          <w:ilvl w:val="0"/>
          <w:numId w:val="14"/>
        </w:numPr>
        <w:tabs>
          <w:tab w:val="left" w:pos="390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8330D1">
        <w:rPr>
          <w:color w:val="000000" w:themeColor="text1"/>
          <w:sz w:val="22"/>
          <w:szCs w:val="22"/>
          <w:lang w:eastAsia="zh-CN"/>
        </w:rPr>
        <w:t xml:space="preserve">W przypadku korzystania przez </w:t>
      </w:r>
      <w:r w:rsidRPr="008330D1">
        <w:rPr>
          <w:b/>
          <w:bCs/>
          <w:color w:val="000000" w:themeColor="text1"/>
          <w:sz w:val="22"/>
          <w:szCs w:val="22"/>
          <w:lang w:eastAsia="zh-CN"/>
        </w:rPr>
        <w:t>„Instytucje szkoleniową”</w:t>
      </w:r>
      <w:r w:rsidRPr="008330D1">
        <w:rPr>
          <w:color w:val="000000" w:themeColor="text1"/>
          <w:sz w:val="22"/>
          <w:szCs w:val="22"/>
          <w:lang w:eastAsia="zh-CN"/>
        </w:rPr>
        <w:t xml:space="preserve"> z usług innego podmiotu, który będzie przetwarzał dane osoby skierowanej, </w:t>
      </w:r>
      <w:r w:rsidRPr="008330D1">
        <w:rPr>
          <w:b/>
          <w:bCs/>
          <w:color w:val="000000" w:themeColor="text1"/>
          <w:sz w:val="22"/>
          <w:szCs w:val="22"/>
          <w:lang w:eastAsia="zh-CN"/>
        </w:rPr>
        <w:t>„Instytucja szkoleniowa”</w:t>
      </w:r>
      <w:r w:rsidRPr="008330D1">
        <w:rPr>
          <w:color w:val="000000" w:themeColor="text1"/>
          <w:sz w:val="22"/>
          <w:szCs w:val="22"/>
          <w:lang w:eastAsia="zh-CN"/>
        </w:rPr>
        <w:t xml:space="preserve"> zobowiązuje się do poinformowania o tym fakcie </w:t>
      </w:r>
      <w:r w:rsidRPr="008330D1">
        <w:rPr>
          <w:b/>
          <w:bCs/>
          <w:color w:val="000000" w:themeColor="text1"/>
          <w:sz w:val="22"/>
          <w:szCs w:val="22"/>
          <w:lang w:eastAsia="zh-CN"/>
        </w:rPr>
        <w:t>„Organizatora szkolenia”</w:t>
      </w:r>
      <w:r w:rsidRPr="008330D1">
        <w:rPr>
          <w:color w:val="000000" w:themeColor="text1"/>
          <w:sz w:val="22"/>
          <w:szCs w:val="22"/>
          <w:lang w:eastAsia="zh-CN"/>
        </w:rPr>
        <w:t>, a także ponosi pełną odpowiedzialność za należyte wywiązanie się z obowiązków dotyczących ochrony danych przez ten podmiot.</w:t>
      </w:r>
    </w:p>
    <w:p w14:paraId="7E844BF5" w14:textId="4448000F" w:rsidR="00126789" w:rsidRPr="008330D1" w:rsidRDefault="004C0E52">
      <w:pPr>
        <w:pStyle w:val="Akapitzlist"/>
        <w:numPr>
          <w:ilvl w:val="0"/>
          <w:numId w:val="14"/>
        </w:numPr>
        <w:tabs>
          <w:tab w:val="left" w:pos="390"/>
        </w:tabs>
        <w:suppressAutoHyphens/>
        <w:ind w:left="357" w:hanging="357"/>
        <w:jc w:val="both"/>
        <w:rPr>
          <w:color w:val="000000" w:themeColor="text1"/>
          <w:sz w:val="22"/>
          <w:szCs w:val="22"/>
          <w:lang w:eastAsia="zh-CN"/>
        </w:rPr>
      </w:pPr>
      <w:r w:rsidRPr="008330D1">
        <w:rPr>
          <w:b/>
          <w:bCs/>
          <w:color w:val="000000" w:themeColor="text1"/>
          <w:sz w:val="22"/>
          <w:szCs w:val="22"/>
          <w:lang w:eastAsia="zh-CN"/>
        </w:rPr>
        <w:t>„Instytucja szkoleniowa”</w:t>
      </w:r>
      <w:r w:rsidR="00126789" w:rsidRPr="008330D1">
        <w:rPr>
          <w:color w:val="000000" w:themeColor="text1"/>
          <w:sz w:val="22"/>
          <w:szCs w:val="22"/>
          <w:lang w:eastAsia="zh-CN"/>
        </w:rPr>
        <w:t xml:space="preserve"> zobowiązuje się do zachowania w poufności wszystkich danych osobowych</w:t>
      </w:r>
      <w:r w:rsidR="008330D1">
        <w:rPr>
          <w:color w:val="000000" w:themeColor="text1"/>
          <w:sz w:val="22"/>
          <w:szCs w:val="22"/>
          <w:lang w:eastAsia="zh-CN"/>
        </w:rPr>
        <w:t xml:space="preserve"> „</w:t>
      </w:r>
      <w:r w:rsidR="008330D1" w:rsidRPr="008330D1">
        <w:rPr>
          <w:b/>
          <w:bCs/>
          <w:color w:val="000000" w:themeColor="text1"/>
          <w:sz w:val="22"/>
          <w:szCs w:val="22"/>
          <w:lang w:eastAsia="zh-CN"/>
        </w:rPr>
        <w:t>uczestników szkolenia</w:t>
      </w:r>
      <w:r w:rsidR="008330D1">
        <w:rPr>
          <w:b/>
          <w:bCs/>
          <w:color w:val="000000" w:themeColor="text1"/>
          <w:sz w:val="22"/>
          <w:szCs w:val="22"/>
          <w:lang w:eastAsia="zh-CN"/>
        </w:rPr>
        <w:t>”</w:t>
      </w:r>
      <w:r w:rsidR="00126789" w:rsidRPr="008330D1">
        <w:rPr>
          <w:color w:val="000000" w:themeColor="text1"/>
          <w:sz w:val="22"/>
          <w:szCs w:val="22"/>
          <w:lang w:eastAsia="zh-CN"/>
        </w:rPr>
        <w:t xml:space="preserve"> powierzonych </w:t>
      </w:r>
      <w:r w:rsidR="005F0387" w:rsidRPr="008330D1">
        <w:rPr>
          <w:color w:val="000000" w:themeColor="text1"/>
          <w:sz w:val="22"/>
          <w:szCs w:val="22"/>
          <w:lang w:eastAsia="zh-CN"/>
        </w:rPr>
        <w:t>jej</w:t>
      </w:r>
      <w:r w:rsidR="00126789" w:rsidRPr="008330D1">
        <w:rPr>
          <w:color w:val="000000" w:themeColor="text1"/>
          <w:sz w:val="22"/>
          <w:szCs w:val="22"/>
          <w:lang w:eastAsia="zh-CN"/>
        </w:rPr>
        <w:t xml:space="preserve"> w trakcie obowiązywania umowy oraz do podjęcia </w:t>
      </w:r>
      <w:r w:rsidR="005F0387" w:rsidRPr="008330D1">
        <w:rPr>
          <w:color w:val="000000" w:themeColor="text1"/>
          <w:sz w:val="22"/>
          <w:szCs w:val="22"/>
          <w:lang w:eastAsia="zh-CN"/>
        </w:rPr>
        <w:t>niezbędnych czynności</w:t>
      </w:r>
      <w:r w:rsidR="00126789" w:rsidRPr="008330D1">
        <w:rPr>
          <w:color w:val="000000" w:themeColor="text1"/>
          <w:sz w:val="22"/>
          <w:szCs w:val="22"/>
          <w:lang w:eastAsia="zh-CN"/>
        </w:rPr>
        <w:t xml:space="preserve"> służących zachowaniu tajemnicy przekazanych </w:t>
      </w:r>
      <w:r w:rsidR="005F0387" w:rsidRPr="008330D1">
        <w:rPr>
          <w:color w:val="000000" w:themeColor="text1"/>
          <w:sz w:val="22"/>
          <w:szCs w:val="22"/>
          <w:lang w:eastAsia="zh-CN"/>
        </w:rPr>
        <w:t>jej</w:t>
      </w:r>
      <w:r w:rsidR="00126789" w:rsidRPr="008330D1">
        <w:rPr>
          <w:color w:val="000000" w:themeColor="text1"/>
          <w:sz w:val="22"/>
          <w:szCs w:val="22"/>
          <w:lang w:eastAsia="zh-CN"/>
        </w:rPr>
        <w:t xml:space="preserve"> danych i zobowiązuje się do niewykorzystywania przekazanych danych osobowych w celach innych niż związan</w:t>
      </w:r>
      <w:r w:rsidR="005A4CDB" w:rsidRPr="008330D1">
        <w:rPr>
          <w:color w:val="000000" w:themeColor="text1"/>
          <w:sz w:val="22"/>
          <w:szCs w:val="22"/>
          <w:lang w:eastAsia="zh-CN"/>
        </w:rPr>
        <w:t>ych</w:t>
      </w:r>
      <w:r w:rsidR="00126789" w:rsidRPr="008330D1">
        <w:rPr>
          <w:color w:val="000000" w:themeColor="text1"/>
          <w:sz w:val="22"/>
          <w:szCs w:val="22"/>
          <w:lang w:eastAsia="zh-CN"/>
        </w:rPr>
        <w:t xml:space="preserve"> z realizacją umowy</w:t>
      </w:r>
      <w:r w:rsidR="005A4CDB" w:rsidRPr="008330D1">
        <w:rPr>
          <w:color w:val="000000" w:themeColor="text1"/>
          <w:sz w:val="22"/>
          <w:szCs w:val="22"/>
        </w:rPr>
        <w:t xml:space="preserve"> </w:t>
      </w:r>
      <w:r w:rsidR="005A4CDB" w:rsidRPr="008330D1">
        <w:rPr>
          <w:color w:val="000000" w:themeColor="text1"/>
          <w:sz w:val="22"/>
          <w:szCs w:val="22"/>
          <w:lang w:eastAsia="zh-CN"/>
        </w:rPr>
        <w:t>dotyczącej organizacji szkolenia os</w:t>
      </w:r>
      <w:r w:rsidR="008330D1">
        <w:rPr>
          <w:color w:val="000000" w:themeColor="text1"/>
          <w:sz w:val="22"/>
          <w:szCs w:val="22"/>
          <w:lang w:eastAsia="zh-CN"/>
        </w:rPr>
        <w:t>ó</w:t>
      </w:r>
      <w:r w:rsidR="005A4CDB" w:rsidRPr="008330D1">
        <w:rPr>
          <w:color w:val="000000" w:themeColor="text1"/>
          <w:sz w:val="22"/>
          <w:szCs w:val="22"/>
          <w:lang w:eastAsia="zh-CN"/>
        </w:rPr>
        <w:t xml:space="preserve">b </w:t>
      </w:r>
      <w:r w:rsidR="00D1172C" w:rsidRPr="008330D1">
        <w:rPr>
          <w:color w:val="000000" w:themeColor="text1"/>
          <w:sz w:val="22"/>
          <w:szCs w:val="22"/>
          <w:lang w:eastAsia="zh-CN"/>
        </w:rPr>
        <w:t>skierowan</w:t>
      </w:r>
      <w:r w:rsidR="008330D1">
        <w:rPr>
          <w:color w:val="000000" w:themeColor="text1"/>
          <w:sz w:val="22"/>
          <w:szCs w:val="22"/>
          <w:lang w:eastAsia="zh-CN"/>
        </w:rPr>
        <w:t>ych</w:t>
      </w:r>
      <w:r w:rsidR="00D1172C" w:rsidRPr="008330D1">
        <w:rPr>
          <w:color w:val="000000" w:themeColor="text1"/>
          <w:sz w:val="22"/>
          <w:szCs w:val="22"/>
          <w:lang w:eastAsia="zh-CN"/>
        </w:rPr>
        <w:t>.</w:t>
      </w:r>
    </w:p>
    <w:p w14:paraId="21C603FD" w14:textId="77777777" w:rsidR="00585F48" w:rsidRPr="008330D1" w:rsidRDefault="00585F48" w:rsidP="00585F48">
      <w:pPr>
        <w:tabs>
          <w:tab w:val="left" w:pos="39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</w:p>
    <w:p w14:paraId="2CCA2F23" w14:textId="77777777" w:rsidR="00585F48" w:rsidRPr="008330D1" w:rsidRDefault="00585F48" w:rsidP="00585F48">
      <w:pPr>
        <w:tabs>
          <w:tab w:val="left" w:pos="390"/>
        </w:tabs>
        <w:suppressAutoHyphens/>
        <w:jc w:val="both"/>
        <w:rPr>
          <w:color w:val="000000"/>
          <w:sz w:val="22"/>
          <w:szCs w:val="22"/>
          <w:lang w:eastAsia="zh-CN"/>
        </w:rPr>
      </w:pPr>
    </w:p>
    <w:p w14:paraId="3B5DCB67" w14:textId="70033260" w:rsidR="00585F48" w:rsidRPr="00A071D4" w:rsidRDefault="00585F48" w:rsidP="00585F48">
      <w:pPr>
        <w:tabs>
          <w:tab w:val="left" w:pos="4080"/>
        </w:tabs>
        <w:suppressAutoHyphens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ab/>
        <w:t xml:space="preserve">   § 1</w:t>
      </w:r>
      <w:r w:rsidR="008330D1">
        <w:rPr>
          <w:color w:val="000000"/>
          <w:sz w:val="22"/>
          <w:szCs w:val="22"/>
          <w:lang w:eastAsia="zh-CN"/>
        </w:rPr>
        <w:t>4</w:t>
      </w:r>
    </w:p>
    <w:p w14:paraId="6A48F5DE" w14:textId="77777777" w:rsidR="00585F48" w:rsidRPr="00A071D4" w:rsidRDefault="00585F48" w:rsidP="00585F48">
      <w:pPr>
        <w:tabs>
          <w:tab w:val="left" w:pos="4080"/>
        </w:tabs>
        <w:suppressAutoHyphens/>
        <w:jc w:val="both"/>
        <w:rPr>
          <w:color w:val="000000"/>
          <w:sz w:val="22"/>
          <w:szCs w:val="22"/>
          <w:lang w:eastAsia="zh-CN"/>
        </w:rPr>
      </w:pPr>
    </w:p>
    <w:p w14:paraId="4379C38E" w14:textId="77777777" w:rsidR="008330D1" w:rsidRDefault="00585F48" w:rsidP="008330D1">
      <w:pPr>
        <w:pStyle w:val="Akapitzlist"/>
        <w:numPr>
          <w:ilvl w:val="2"/>
          <w:numId w:val="4"/>
        </w:numPr>
        <w:tabs>
          <w:tab w:val="clear" w:pos="2160"/>
          <w:tab w:val="left" w:pos="4080"/>
        </w:tabs>
        <w:suppressAutoHyphens/>
        <w:ind w:left="426" w:hanging="284"/>
        <w:jc w:val="both"/>
        <w:rPr>
          <w:color w:val="000000"/>
          <w:sz w:val="22"/>
          <w:szCs w:val="22"/>
          <w:lang w:eastAsia="zh-CN"/>
        </w:rPr>
      </w:pPr>
      <w:r w:rsidRPr="008330D1">
        <w:rPr>
          <w:b/>
          <w:bCs/>
          <w:color w:val="000000"/>
          <w:sz w:val="22"/>
          <w:szCs w:val="22"/>
          <w:lang w:eastAsia="zh-CN"/>
        </w:rPr>
        <w:t>,,Organizator szkolenia’’</w:t>
      </w:r>
      <w:r w:rsidRPr="008330D1">
        <w:rPr>
          <w:color w:val="000000"/>
          <w:sz w:val="22"/>
          <w:szCs w:val="22"/>
          <w:lang w:eastAsia="zh-CN"/>
        </w:rPr>
        <w:t xml:space="preserve"> wskazuje do współpracy:</w:t>
      </w:r>
    </w:p>
    <w:p w14:paraId="1B696807" w14:textId="3C014E37" w:rsidR="008330D1" w:rsidRPr="00F952E0" w:rsidRDefault="008330D1" w:rsidP="008330D1">
      <w:pPr>
        <w:pStyle w:val="Akapitzlist"/>
        <w:tabs>
          <w:tab w:val="left" w:pos="4080"/>
        </w:tabs>
        <w:suppressAutoHyphens/>
        <w:ind w:left="426"/>
        <w:jc w:val="both"/>
        <w:rPr>
          <w:color w:val="000000"/>
          <w:sz w:val="22"/>
          <w:szCs w:val="22"/>
          <w:lang w:val="en-AU" w:eastAsia="zh-CN"/>
        </w:rPr>
      </w:pPr>
      <w:r>
        <w:rPr>
          <w:color w:val="000000"/>
          <w:sz w:val="22"/>
          <w:szCs w:val="22"/>
          <w:lang w:eastAsia="zh-CN"/>
        </w:rPr>
        <w:t xml:space="preserve"> </w:t>
      </w:r>
      <w:r w:rsidRPr="00F952E0">
        <w:rPr>
          <w:color w:val="000000"/>
          <w:sz w:val="22"/>
          <w:szCs w:val="22"/>
          <w:lang w:val="en-AU" w:eastAsia="zh-CN"/>
        </w:rPr>
        <w:t xml:space="preserve">P. </w:t>
      </w:r>
      <w:r w:rsidR="00585F48" w:rsidRPr="00F952E0">
        <w:rPr>
          <w:color w:val="000000"/>
          <w:sz w:val="22"/>
          <w:szCs w:val="22"/>
          <w:lang w:val="en-AU" w:eastAsia="zh-CN"/>
        </w:rPr>
        <w:t xml:space="preserve"> </w:t>
      </w:r>
      <w:r w:rsidR="007F229D" w:rsidRPr="00F952E0">
        <w:rPr>
          <w:color w:val="000000"/>
          <w:sz w:val="22"/>
          <w:szCs w:val="22"/>
          <w:lang w:val="en-AU" w:eastAsia="zh-CN"/>
        </w:rPr>
        <w:t>………………….</w:t>
      </w:r>
      <w:r w:rsidR="00585F48" w:rsidRPr="00F952E0">
        <w:rPr>
          <w:color w:val="000000"/>
          <w:sz w:val="22"/>
          <w:szCs w:val="22"/>
          <w:lang w:val="en-AU" w:eastAsia="zh-CN"/>
        </w:rPr>
        <w:t>nr tel</w:t>
      </w:r>
      <w:r w:rsidRPr="00F952E0">
        <w:rPr>
          <w:color w:val="000000"/>
          <w:sz w:val="22"/>
          <w:szCs w:val="22"/>
          <w:lang w:val="en-AU" w:eastAsia="zh-CN"/>
        </w:rPr>
        <w:t>…………………., e-</w:t>
      </w:r>
      <w:r w:rsidR="00AD6F69">
        <w:rPr>
          <w:color w:val="000000"/>
          <w:sz w:val="22"/>
          <w:szCs w:val="22"/>
          <w:lang w:val="en-AU" w:eastAsia="zh-CN"/>
        </w:rPr>
        <w:t xml:space="preserve"> </w:t>
      </w:r>
      <w:r w:rsidRPr="00F952E0">
        <w:rPr>
          <w:color w:val="000000"/>
          <w:sz w:val="22"/>
          <w:szCs w:val="22"/>
          <w:lang w:val="en-AU" w:eastAsia="zh-CN"/>
        </w:rPr>
        <w:t>mail:</w:t>
      </w:r>
      <w:r w:rsidR="00AD6F69">
        <w:rPr>
          <w:color w:val="000000"/>
          <w:sz w:val="22"/>
          <w:szCs w:val="22"/>
          <w:lang w:val="en-AU" w:eastAsia="zh-CN"/>
        </w:rPr>
        <w:t xml:space="preserve"> </w:t>
      </w:r>
      <w:r w:rsidRPr="00F952E0">
        <w:rPr>
          <w:color w:val="000000"/>
          <w:sz w:val="22"/>
          <w:szCs w:val="22"/>
          <w:lang w:val="en-AU" w:eastAsia="zh-CN"/>
        </w:rPr>
        <w:t>…………………….</w:t>
      </w:r>
    </w:p>
    <w:p w14:paraId="7174B967" w14:textId="77777777" w:rsidR="008330D1" w:rsidRDefault="008330D1" w:rsidP="008330D1">
      <w:pPr>
        <w:tabs>
          <w:tab w:val="left" w:pos="4080"/>
        </w:tabs>
        <w:suppressAutoHyphens/>
        <w:ind w:left="284" w:hanging="142"/>
        <w:jc w:val="both"/>
        <w:rPr>
          <w:color w:val="000000"/>
          <w:sz w:val="22"/>
          <w:szCs w:val="22"/>
          <w:lang w:eastAsia="zh-CN"/>
        </w:rPr>
      </w:pPr>
      <w:r w:rsidRPr="008330D1">
        <w:rPr>
          <w:color w:val="000000"/>
          <w:sz w:val="22"/>
          <w:szCs w:val="22"/>
          <w:lang w:eastAsia="zh-CN"/>
        </w:rPr>
        <w:t>2.</w:t>
      </w:r>
      <w:r>
        <w:rPr>
          <w:b/>
          <w:bCs/>
          <w:color w:val="000000"/>
          <w:sz w:val="22"/>
          <w:szCs w:val="22"/>
          <w:lang w:eastAsia="zh-CN"/>
        </w:rPr>
        <w:t xml:space="preserve">   </w:t>
      </w:r>
      <w:r w:rsidR="00585F48" w:rsidRPr="008330D1">
        <w:rPr>
          <w:b/>
          <w:bCs/>
          <w:color w:val="000000"/>
          <w:sz w:val="22"/>
          <w:szCs w:val="22"/>
          <w:lang w:eastAsia="zh-CN"/>
        </w:rPr>
        <w:t>,,Instytucja szkoleniowa’’</w:t>
      </w:r>
      <w:r w:rsidR="00585F48" w:rsidRPr="008330D1">
        <w:rPr>
          <w:color w:val="000000"/>
          <w:sz w:val="22"/>
          <w:szCs w:val="22"/>
          <w:lang w:eastAsia="zh-CN"/>
        </w:rPr>
        <w:t xml:space="preserve"> wskazuje do współpracy: </w:t>
      </w:r>
    </w:p>
    <w:p w14:paraId="62B87D47" w14:textId="5A2953F5" w:rsidR="00A071D4" w:rsidRPr="00F952E0" w:rsidRDefault="008330D1" w:rsidP="008330D1">
      <w:pPr>
        <w:tabs>
          <w:tab w:val="left" w:pos="4080"/>
        </w:tabs>
        <w:suppressAutoHyphens/>
        <w:ind w:left="284" w:hanging="142"/>
        <w:jc w:val="both"/>
        <w:rPr>
          <w:color w:val="000000"/>
          <w:sz w:val="22"/>
          <w:szCs w:val="22"/>
          <w:lang w:val="en-AU" w:eastAsia="zh-CN"/>
        </w:rPr>
      </w:pPr>
      <w:r>
        <w:rPr>
          <w:color w:val="000000"/>
          <w:sz w:val="22"/>
          <w:szCs w:val="22"/>
          <w:lang w:eastAsia="zh-CN"/>
        </w:rPr>
        <w:t xml:space="preserve">        </w:t>
      </w:r>
      <w:r w:rsidR="00585F48" w:rsidRPr="00F952E0">
        <w:rPr>
          <w:color w:val="000000"/>
          <w:sz w:val="22"/>
          <w:szCs w:val="22"/>
          <w:lang w:val="en-AU" w:eastAsia="zh-CN"/>
        </w:rPr>
        <w:t>P………………..nr tel…</w:t>
      </w:r>
      <w:bookmarkStart w:id="4" w:name="_Hlk187149893"/>
      <w:r w:rsidRPr="00F952E0">
        <w:rPr>
          <w:color w:val="000000"/>
          <w:sz w:val="22"/>
          <w:szCs w:val="22"/>
          <w:lang w:val="en-AU" w:eastAsia="zh-CN"/>
        </w:rPr>
        <w:t>………………….., e-</w:t>
      </w:r>
      <w:r w:rsidR="00AD6F69">
        <w:rPr>
          <w:color w:val="000000"/>
          <w:sz w:val="22"/>
          <w:szCs w:val="22"/>
          <w:lang w:val="en-AU" w:eastAsia="zh-CN"/>
        </w:rPr>
        <w:t xml:space="preserve"> </w:t>
      </w:r>
      <w:r w:rsidRPr="00F952E0">
        <w:rPr>
          <w:color w:val="000000"/>
          <w:sz w:val="22"/>
          <w:szCs w:val="22"/>
          <w:lang w:val="en-AU" w:eastAsia="zh-CN"/>
        </w:rPr>
        <w:t>mail:</w:t>
      </w:r>
      <w:r w:rsidR="00AD6F69">
        <w:rPr>
          <w:color w:val="000000"/>
          <w:sz w:val="22"/>
          <w:szCs w:val="22"/>
          <w:lang w:val="en-AU" w:eastAsia="zh-CN"/>
        </w:rPr>
        <w:t xml:space="preserve"> </w:t>
      </w:r>
      <w:r w:rsidRPr="00F952E0">
        <w:rPr>
          <w:color w:val="000000"/>
          <w:sz w:val="22"/>
          <w:szCs w:val="22"/>
          <w:lang w:val="en-AU" w:eastAsia="zh-CN"/>
        </w:rPr>
        <w:t>………………………</w:t>
      </w:r>
    </w:p>
    <w:p w14:paraId="03ED8975" w14:textId="77777777" w:rsidR="00A071D4" w:rsidRPr="00F952E0" w:rsidRDefault="00A071D4" w:rsidP="00585F48">
      <w:pPr>
        <w:tabs>
          <w:tab w:val="left" w:pos="4080"/>
        </w:tabs>
        <w:suppressAutoHyphens/>
        <w:jc w:val="both"/>
        <w:rPr>
          <w:color w:val="000000"/>
          <w:sz w:val="22"/>
          <w:szCs w:val="22"/>
          <w:lang w:val="en-AU" w:eastAsia="zh-CN"/>
        </w:rPr>
      </w:pPr>
    </w:p>
    <w:p w14:paraId="52DAA8E9" w14:textId="3E8EDAC5" w:rsidR="00CF0F4F" w:rsidRPr="00A071D4" w:rsidRDefault="00CF0F4F" w:rsidP="00CF0F4F">
      <w:pPr>
        <w:tabs>
          <w:tab w:val="left" w:pos="4080"/>
        </w:tabs>
        <w:suppressAutoHyphens/>
        <w:jc w:val="center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§ 1</w:t>
      </w:r>
      <w:r w:rsidR="008330D1">
        <w:rPr>
          <w:color w:val="000000"/>
          <w:sz w:val="22"/>
          <w:szCs w:val="22"/>
          <w:lang w:eastAsia="zh-CN"/>
        </w:rPr>
        <w:t>5</w:t>
      </w:r>
    </w:p>
    <w:p w14:paraId="0489A813" w14:textId="77777777" w:rsidR="00CF0F4F" w:rsidRPr="008330D1" w:rsidRDefault="00CF0F4F" w:rsidP="00585F48">
      <w:pPr>
        <w:tabs>
          <w:tab w:val="left" w:pos="408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</w:p>
    <w:p w14:paraId="0CF755F0" w14:textId="2DD57CEC" w:rsidR="00A071D4" w:rsidRPr="008330D1" w:rsidRDefault="00CF0F4F" w:rsidP="00585F48">
      <w:pPr>
        <w:tabs>
          <w:tab w:val="left" w:pos="4080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8330D1">
        <w:rPr>
          <w:color w:val="000000" w:themeColor="text1"/>
          <w:sz w:val="22"/>
          <w:szCs w:val="22"/>
          <w:lang w:eastAsia="zh-CN"/>
        </w:rPr>
        <w:t xml:space="preserve">  1.   Integralną część niniejszej umowy stanowią następujące załączniki:</w:t>
      </w:r>
    </w:p>
    <w:bookmarkEnd w:id="4"/>
    <w:p w14:paraId="0BD5BA49" w14:textId="5BADD7C9" w:rsidR="00CF0F4F" w:rsidRDefault="00A46B7C">
      <w:pPr>
        <w:numPr>
          <w:ilvl w:val="0"/>
          <w:numId w:val="8"/>
        </w:numPr>
        <w:tabs>
          <w:tab w:val="left" w:pos="330"/>
          <w:tab w:val="center" w:pos="1418"/>
        </w:tabs>
        <w:suppressAutoHyphens/>
        <w:ind w:left="714" w:hanging="357"/>
        <w:jc w:val="both"/>
        <w:rPr>
          <w:iCs/>
          <w:color w:val="000000" w:themeColor="text1"/>
          <w:sz w:val="22"/>
          <w:szCs w:val="22"/>
          <w:lang w:eastAsia="zh-CN"/>
        </w:rPr>
      </w:pPr>
      <w:r w:rsidRPr="008330D1">
        <w:rPr>
          <w:iCs/>
          <w:color w:val="000000" w:themeColor="text1"/>
          <w:sz w:val="22"/>
          <w:szCs w:val="22"/>
          <w:lang w:eastAsia="zh-CN"/>
        </w:rPr>
        <w:t xml:space="preserve">Program szkolenia - </w:t>
      </w:r>
      <w:r w:rsidR="003D0C92" w:rsidRPr="008330D1">
        <w:rPr>
          <w:iCs/>
          <w:color w:val="000000" w:themeColor="text1"/>
          <w:sz w:val="22"/>
          <w:szCs w:val="22"/>
          <w:lang w:eastAsia="zh-CN"/>
        </w:rPr>
        <w:t xml:space="preserve">nr </w:t>
      </w:r>
      <w:r w:rsidR="003C5B81">
        <w:rPr>
          <w:iCs/>
          <w:color w:val="000000" w:themeColor="text1"/>
          <w:sz w:val="22"/>
          <w:szCs w:val="22"/>
          <w:lang w:eastAsia="zh-CN"/>
        </w:rPr>
        <w:t>………………</w:t>
      </w:r>
      <w:r w:rsidR="00CF0F4F" w:rsidRPr="008330D1">
        <w:rPr>
          <w:iCs/>
          <w:color w:val="000000" w:themeColor="text1"/>
          <w:sz w:val="22"/>
          <w:szCs w:val="22"/>
          <w:lang w:eastAsia="zh-CN"/>
        </w:rPr>
        <w:t>,</w:t>
      </w:r>
    </w:p>
    <w:p w14:paraId="22127E21" w14:textId="44EB73AC" w:rsidR="003C5B81" w:rsidRPr="008330D1" w:rsidRDefault="003C5B81">
      <w:pPr>
        <w:numPr>
          <w:ilvl w:val="0"/>
          <w:numId w:val="8"/>
        </w:numPr>
        <w:tabs>
          <w:tab w:val="left" w:pos="330"/>
          <w:tab w:val="center" w:pos="1418"/>
        </w:tabs>
        <w:suppressAutoHyphens/>
        <w:ind w:left="714" w:hanging="357"/>
        <w:jc w:val="both"/>
        <w:rPr>
          <w:iCs/>
          <w:color w:val="000000" w:themeColor="text1"/>
          <w:sz w:val="22"/>
          <w:szCs w:val="22"/>
          <w:lang w:eastAsia="zh-CN"/>
        </w:rPr>
      </w:pPr>
      <w:r>
        <w:rPr>
          <w:iCs/>
          <w:color w:val="000000" w:themeColor="text1"/>
          <w:sz w:val="22"/>
          <w:szCs w:val="22"/>
          <w:lang w:eastAsia="zh-CN"/>
        </w:rPr>
        <w:t>Harmonogram szkolenia-nr………………………………..</w:t>
      </w:r>
    </w:p>
    <w:p w14:paraId="108CA3A2" w14:textId="2FF42991" w:rsidR="003C5B81" w:rsidRDefault="00A46B7C" w:rsidP="003C5B81">
      <w:pPr>
        <w:numPr>
          <w:ilvl w:val="0"/>
          <w:numId w:val="8"/>
        </w:numPr>
        <w:tabs>
          <w:tab w:val="left" w:pos="330"/>
          <w:tab w:val="center" w:pos="1418"/>
        </w:tabs>
        <w:suppressAutoHyphens/>
        <w:jc w:val="both"/>
        <w:rPr>
          <w:iCs/>
          <w:color w:val="000000" w:themeColor="text1"/>
          <w:sz w:val="22"/>
          <w:szCs w:val="22"/>
          <w:lang w:eastAsia="zh-CN"/>
        </w:rPr>
      </w:pPr>
      <w:r w:rsidRPr="008330D1">
        <w:rPr>
          <w:iCs/>
          <w:color w:val="000000" w:themeColor="text1"/>
          <w:sz w:val="22"/>
          <w:szCs w:val="22"/>
          <w:lang w:eastAsia="zh-CN"/>
        </w:rPr>
        <w:t xml:space="preserve">Wzór anonimowej ankiety ewaluacyjnej - </w:t>
      </w:r>
      <w:r w:rsidR="00CF0F4F" w:rsidRPr="008330D1">
        <w:rPr>
          <w:iCs/>
          <w:color w:val="000000" w:themeColor="text1"/>
          <w:sz w:val="22"/>
          <w:szCs w:val="22"/>
          <w:lang w:eastAsia="zh-CN"/>
        </w:rPr>
        <w:t xml:space="preserve">nr </w:t>
      </w:r>
      <w:r w:rsidR="003C5B81">
        <w:rPr>
          <w:iCs/>
          <w:color w:val="000000" w:themeColor="text1"/>
          <w:sz w:val="22"/>
          <w:szCs w:val="22"/>
          <w:lang w:eastAsia="zh-CN"/>
        </w:rPr>
        <w:t>…………….</w:t>
      </w:r>
      <w:r w:rsidRPr="008330D1">
        <w:rPr>
          <w:iCs/>
          <w:color w:val="000000" w:themeColor="text1"/>
          <w:sz w:val="22"/>
          <w:szCs w:val="22"/>
          <w:lang w:eastAsia="zh-CN"/>
        </w:rPr>
        <w:t>,</w:t>
      </w:r>
    </w:p>
    <w:p w14:paraId="4D6C1B6E" w14:textId="18B27058" w:rsidR="003C5B81" w:rsidRDefault="00A46B7C" w:rsidP="003C5B81">
      <w:pPr>
        <w:numPr>
          <w:ilvl w:val="0"/>
          <w:numId w:val="8"/>
        </w:numPr>
        <w:tabs>
          <w:tab w:val="left" w:pos="330"/>
          <w:tab w:val="center" w:pos="1418"/>
        </w:tabs>
        <w:suppressAutoHyphens/>
        <w:jc w:val="both"/>
        <w:rPr>
          <w:iCs/>
          <w:color w:val="000000" w:themeColor="text1"/>
          <w:sz w:val="22"/>
          <w:szCs w:val="22"/>
          <w:lang w:eastAsia="zh-CN"/>
        </w:rPr>
      </w:pPr>
      <w:r w:rsidRPr="003C5B81">
        <w:rPr>
          <w:iCs/>
          <w:color w:val="000000" w:themeColor="text1"/>
          <w:sz w:val="22"/>
          <w:szCs w:val="22"/>
          <w:lang w:eastAsia="zh-CN"/>
        </w:rPr>
        <w:t>Wzór zaświadczenia</w:t>
      </w:r>
      <w:r w:rsidR="0089617A" w:rsidRPr="003C5B81">
        <w:rPr>
          <w:iCs/>
          <w:color w:val="000000" w:themeColor="text1"/>
          <w:sz w:val="22"/>
          <w:szCs w:val="22"/>
          <w:lang w:eastAsia="zh-CN"/>
        </w:rPr>
        <w:t xml:space="preserve">/innego dokumentu potwierdzającego ukończenie szkolenia i uzyskanie umiejętności lub kwalifikacji </w:t>
      </w:r>
      <w:r w:rsidRPr="003C5B81">
        <w:rPr>
          <w:iCs/>
          <w:color w:val="000000" w:themeColor="text1"/>
          <w:sz w:val="22"/>
          <w:szCs w:val="22"/>
          <w:lang w:eastAsia="zh-CN"/>
        </w:rPr>
        <w:t>o ukończeniu szkolenia -</w:t>
      </w:r>
      <w:r w:rsidR="003C5B81" w:rsidRPr="003C5B81">
        <w:rPr>
          <w:iCs/>
          <w:color w:val="000000" w:themeColor="text1"/>
          <w:sz w:val="22"/>
          <w:szCs w:val="22"/>
          <w:lang w:eastAsia="zh-CN"/>
        </w:rPr>
        <w:t>nr ………………</w:t>
      </w:r>
    </w:p>
    <w:p w14:paraId="68B05354" w14:textId="1E31B3E6" w:rsidR="003C5B81" w:rsidRPr="003C5B81" w:rsidRDefault="003C5B81" w:rsidP="003C5B81">
      <w:pPr>
        <w:tabs>
          <w:tab w:val="left" w:pos="330"/>
          <w:tab w:val="center" w:pos="1418"/>
        </w:tabs>
        <w:suppressAutoHyphens/>
        <w:ind w:left="720"/>
        <w:jc w:val="both"/>
        <w:rPr>
          <w:iCs/>
          <w:color w:val="000000" w:themeColor="text1"/>
          <w:sz w:val="22"/>
          <w:szCs w:val="22"/>
          <w:lang w:eastAsia="zh-CN"/>
        </w:rPr>
      </w:pPr>
      <w:r>
        <w:rPr>
          <w:iCs/>
          <w:color w:val="000000" w:themeColor="text1"/>
          <w:sz w:val="22"/>
          <w:szCs w:val="22"/>
          <w:lang w:eastAsia="zh-CN"/>
        </w:rPr>
        <w:t>……………………………………………………………………………………………</w:t>
      </w:r>
    </w:p>
    <w:p w14:paraId="688CD0E9" w14:textId="4F9C0AE1" w:rsidR="00CF0F4F" w:rsidRPr="003C5B81" w:rsidRDefault="00A46B7C" w:rsidP="003C5B81">
      <w:pPr>
        <w:pStyle w:val="Akapitzlist"/>
        <w:numPr>
          <w:ilvl w:val="2"/>
          <w:numId w:val="4"/>
        </w:numPr>
        <w:tabs>
          <w:tab w:val="left" w:pos="330"/>
          <w:tab w:val="center" w:pos="1418"/>
        </w:tabs>
        <w:suppressAutoHyphens/>
        <w:ind w:hanging="2018"/>
        <w:jc w:val="both"/>
        <w:rPr>
          <w:iCs/>
          <w:color w:val="000000" w:themeColor="text1"/>
          <w:sz w:val="22"/>
          <w:szCs w:val="22"/>
          <w:lang w:eastAsia="zh-CN"/>
        </w:rPr>
      </w:pPr>
      <w:r w:rsidRPr="003C5B81">
        <w:rPr>
          <w:iCs/>
          <w:color w:val="000000" w:themeColor="text1"/>
          <w:sz w:val="22"/>
          <w:szCs w:val="22"/>
          <w:lang w:eastAsia="zh-CN"/>
        </w:rPr>
        <w:t>Pozostałe załączniki do umowy stanowią:</w:t>
      </w:r>
    </w:p>
    <w:p w14:paraId="4906A545" w14:textId="7E86CC12" w:rsidR="003D0C92" w:rsidRPr="008330D1" w:rsidRDefault="0089617A">
      <w:pPr>
        <w:pStyle w:val="Akapitzlist"/>
        <w:numPr>
          <w:ilvl w:val="1"/>
          <w:numId w:val="8"/>
        </w:numPr>
        <w:tabs>
          <w:tab w:val="clear" w:pos="1080"/>
          <w:tab w:val="left" w:pos="330"/>
          <w:tab w:val="num" w:pos="720"/>
          <w:tab w:val="center" w:pos="1418"/>
        </w:tabs>
        <w:suppressAutoHyphens/>
        <w:ind w:hanging="654"/>
        <w:jc w:val="both"/>
        <w:rPr>
          <w:iCs/>
          <w:color w:val="000000" w:themeColor="text1"/>
          <w:sz w:val="22"/>
          <w:szCs w:val="22"/>
          <w:lang w:eastAsia="zh-CN"/>
        </w:rPr>
      </w:pPr>
      <w:r w:rsidRPr="008330D1">
        <w:rPr>
          <w:iCs/>
          <w:color w:val="000000" w:themeColor="text1"/>
          <w:sz w:val="22"/>
          <w:szCs w:val="22"/>
          <w:lang w:eastAsia="zh-CN"/>
        </w:rPr>
        <w:t xml:space="preserve">Wzór listy obecności - </w:t>
      </w:r>
      <w:r w:rsidR="003C5B81">
        <w:rPr>
          <w:iCs/>
          <w:color w:val="000000" w:themeColor="text1"/>
          <w:sz w:val="22"/>
          <w:szCs w:val="22"/>
          <w:lang w:eastAsia="zh-CN"/>
        </w:rPr>
        <w:t>……………………….</w:t>
      </w:r>
      <w:r w:rsidRPr="008330D1">
        <w:rPr>
          <w:iCs/>
          <w:color w:val="000000" w:themeColor="text1"/>
          <w:sz w:val="22"/>
          <w:szCs w:val="22"/>
          <w:lang w:eastAsia="zh-CN"/>
        </w:rPr>
        <w:t>,</w:t>
      </w:r>
    </w:p>
    <w:p w14:paraId="74DE5EFE" w14:textId="53C10BF2" w:rsidR="00A46B7C" w:rsidRPr="008330D1" w:rsidRDefault="0089617A">
      <w:pPr>
        <w:pStyle w:val="Akapitzlist"/>
        <w:numPr>
          <w:ilvl w:val="1"/>
          <w:numId w:val="8"/>
        </w:numPr>
        <w:tabs>
          <w:tab w:val="clear" w:pos="1080"/>
          <w:tab w:val="left" w:pos="330"/>
          <w:tab w:val="num" w:pos="709"/>
          <w:tab w:val="center" w:pos="1418"/>
        </w:tabs>
        <w:suppressAutoHyphens/>
        <w:ind w:hanging="654"/>
        <w:jc w:val="both"/>
        <w:rPr>
          <w:iCs/>
          <w:color w:val="000000" w:themeColor="text1"/>
          <w:sz w:val="22"/>
          <w:szCs w:val="22"/>
          <w:lang w:eastAsia="zh-CN"/>
        </w:rPr>
      </w:pPr>
      <w:r w:rsidRPr="008330D1">
        <w:rPr>
          <w:iCs/>
          <w:color w:val="000000" w:themeColor="text1"/>
          <w:sz w:val="22"/>
          <w:szCs w:val="22"/>
          <w:lang w:eastAsia="zh-CN"/>
        </w:rPr>
        <w:t xml:space="preserve">Wzór rozliczenia umowy szkoleniowej - </w:t>
      </w:r>
      <w:r w:rsidR="003C5B81">
        <w:rPr>
          <w:iCs/>
          <w:color w:val="000000" w:themeColor="text1"/>
          <w:sz w:val="22"/>
          <w:szCs w:val="22"/>
          <w:lang w:eastAsia="zh-CN"/>
        </w:rPr>
        <w:t>……………..</w:t>
      </w:r>
      <w:r w:rsidRPr="008330D1">
        <w:rPr>
          <w:iCs/>
          <w:color w:val="000000" w:themeColor="text1"/>
          <w:sz w:val="22"/>
          <w:szCs w:val="22"/>
          <w:lang w:eastAsia="zh-CN"/>
        </w:rPr>
        <w:t>,</w:t>
      </w:r>
    </w:p>
    <w:p w14:paraId="0D67B3A2" w14:textId="144FC83A" w:rsidR="00A46B7C" w:rsidRPr="003C5B81" w:rsidRDefault="003C5B81" w:rsidP="003C5B81">
      <w:pPr>
        <w:tabs>
          <w:tab w:val="left" w:pos="330"/>
          <w:tab w:val="num" w:pos="851"/>
          <w:tab w:val="center" w:pos="1418"/>
        </w:tabs>
        <w:suppressAutoHyphens/>
        <w:ind w:left="426"/>
        <w:jc w:val="both"/>
        <w:rPr>
          <w:iCs/>
          <w:color w:val="000000" w:themeColor="text1"/>
          <w:sz w:val="22"/>
          <w:szCs w:val="22"/>
          <w:lang w:eastAsia="zh-CN"/>
        </w:rPr>
      </w:pPr>
      <w:r>
        <w:rPr>
          <w:iCs/>
          <w:color w:val="000000" w:themeColor="text1"/>
          <w:sz w:val="22"/>
          <w:szCs w:val="22"/>
          <w:lang w:eastAsia="zh-CN"/>
        </w:rPr>
        <w:t>…………………………………………………………………</w:t>
      </w:r>
    </w:p>
    <w:p w14:paraId="66E7EEF0" w14:textId="783BD6B8" w:rsidR="00CF0F4F" w:rsidRPr="008330D1" w:rsidRDefault="00CF0F4F" w:rsidP="003C5B81">
      <w:pPr>
        <w:pStyle w:val="Akapitzlist"/>
        <w:tabs>
          <w:tab w:val="left" w:pos="330"/>
          <w:tab w:val="num" w:pos="426"/>
          <w:tab w:val="center" w:pos="1418"/>
        </w:tabs>
        <w:suppressAutoHyphens/>
        <w:ind w:left="426"/>
        <w:jc w:val="both"/>
        <w:rPr>
          <w:iCs/>
          <w:color w:val="000000" w:themeColor="text1"/>
          <w:sz w:val="22"/>
          <w:szCs w:val="22"/>
          <w:lang w:eastAsia="zh-CN"/>
        </w:rPr>
      </w:pPr>
    </w:p>
    <w:p w14:paraId="5C30DF0C" w14:textId="77777777" w:rsidR="00A46B7C" w:rsidRPr="007F4CEF" w:rsidRDefault="00CF0F4F" w:rsidP="00A46B7C">
      <w:pPr>
        <w:tabs>
          <w:tab w:val="left" w:pos="4080"/>
        </w:tabs>
        <w:suppressAutoHyphens/>
        <w:jc w:val="both"/>
        <w:rPr>
          <w:color w:val="EE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ab/>
      </w:r>
    </w:p>
    <w:p w14:paraId="4820B074" w14:textId="1BEDCEFE" w:rsidR="00A46B7C" w:rsidRPr="003C5B81" w:rsidRDefault="00A46B7C" w:rsidP="00A46B7C">
      <w:pPr>
        <w:tabs>
          <w:tab w:val="left" w:pos="4080"/>
        </w:tabs>
        <w:suppressAutoHyphens/>
        <w:jc w:val="center"/>
        <w:rPr>
          <w:color w:val="000000" w:themeColor="text1"/>
          <w:sz w:val="22"/>
          <w:szCs w:val="22"/>
        </w:rPr>
      </w:pPr>
      <w:r w:rsidRPr="003C5B81">
        <w:rPr>
          <w:color w:val="000000" w:themeColor="text1"/>
          <w:sz w:val="22"/>
          <w:szCs w:val="22"/>
        </w:rPr>
        <w:t>§ 1</w:t>
      </w:r>
      <w:r w:rsidR="003C5B81" w:rsidRPr="003C5B81">
        <w:rPr>
          <w:color w:val="000000" w:themeColor="text1"/>
          <w:sz w:val="22"/>
          <w:szCs w:val="22"/>
        </w:rPr>
        <w:t>6</w:t>
      </w:r>
    </w:p>
    <w:p w14:paraId="291E30C7" w14:textId="77777777" w:rsidR="00A46B7C" w:rsidRPr="003C5B81" w:rsidRDefault="00A46B7C" w:rsidP="003C5B81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3C5B81">
        <w:rPr>
          <w:color w:val="000000" w:themeColor="text1"/>
          <w:sz w:val="22"/>
          <w:szCs w:val="22"/>
        </w:rPr>
        <w:t>Wszelkie zmiany warunków umowy  wymagają formy pisemnej pod rygorem nieważności, chyba że niniejsza umowa stanowi inaczej.</w:t>
      </w:r>
    </w:p>
    <w:p w14:paraId="0BF9F0A5" w14:textId="7A408BE7" w:rsidR="007F4CEF" w:rsidRPr="003C5B81" w:rsidRDefault="007F4CEF" w:rsidP="007F4CEF">
      <w:pPr>
        <w:suppressAutoHyphens/>
        <w:spacing w:before="360" w:after="240"/>
        <w:jc w:val="center"/>
        <w:rPr>
          <w:color w:val="000000" w:themeColor="text1"/>
          <w:sz w:val="22"/>
          <w:szCs w:val="22"/>
          <w:lang w:eastAsia="zh-CN"/>
        </w:rPr>
      </w:pPr>
      <w:r w:rsidRPr="003C5B81">
        <w:rPr>
          <w:color w:val="000000" w:themeColor="text1"/>
          <w:sz w:val="22"/>
          <w:szCs w:val="22"/>
          <w:lang w:eastAsia="zh-CN"/>
        </w:rPr>
        <w:t>§ 1</w:t>
      </w:r>
      <w:r w:rsidR="003C5B81" w:rsidRPr="003C5B81">
        <w:rPr>
          <w:color w:val="000000" w:themeColor="text1"/>
          <w:sz w:val="22"/>
          <w:szCs w:val="22"/>
          <w:lang w:eastAsia="zh-CN"/>
        </w:rPr>
        <w:t>7</w:t>
      </w:r>
    </w:p>
    <w:p w14:paraId="0E919960" w14:textId="77777777" w:rsidR="007F4CEF" w:rsidRPr="003C5B81" w:rsidRDefault="007F4CEF" w:rsidP="007F4CEF">
      <w:pPr>
        <w:tabs>
          <w:tab w:val="left" w:pos="0"/>
          <w:tab w:val="center" w:pos="1418"/>
        </w:tabs>
        <w:suppressAutoHyphens/>
        <w:jc w:val="both"/>
        <w:rPr>
          <w:color w:val="000000" w:themeColor="text1"/>
          <w:sz w:val="22"/>
          <w:szCs w:val="22"/>
          <w:lang w:eastAsia="zh-CN"/>
        </w:rPr>
      </w:pPr>
      <w:r w:rsidRPr="003C5B81">
        <w:rPr>
          <w:color w:val="000000" w:themeColor="text1"/>
          <w:sz w:val="22"/>
          <w:szCs w:val="22"/>
          <w:lang w:eastAsia="zh-CN"/>
        </w:rPr>
        <w:t>W sprawach nieuregulowanych treścią umowy zastosowanie mają przepisy:</w:t>
      </w:r>
    </w:p>
    <w:p w14:paraId="02B5AA88" w14:textId="77777777" w:rsidR="007F4CEF" w:rsidRPr="003C5B81" w:rsidRDefault="007F4CEF">
      <w:pPr>
        <w:numPr>
          <w:ilvl w:val="0"/>
          <w:numId w:val="6"/>
        </w:numPr>
        <w:tabs>
          <w:tab w:val="left" w:pos="330"/>
          <w:tab w:val="center" w:pos="1418"/>
        </w:tabs>
        <w:suppressAutoHyphens/>
        <w:ind w:left="363" w:hanging="363"/>
        <w:jc w:val="both"/>
        <w:rPr>
          <w:color w:val="000000" w:themeColor="text1"/>
          <w:sz w:val="22"/>
          <w:szCs w:val="22"/>
          <w:lang w:eastAsia="zh-CN"/>
        </w:rPr>
      </w:pPr>
      <w:r w:rsidRPr="003C5B81">
        <w:rPr>
          <w:color w:val="000000" w:themeColor="text1"/>
          <w:sz w:val="22"/>
          <w:szCs w:val="22"/>
          <w:lang w:eastAsia="zh-CN"/>
        </w:rPr>
        <w:t>ustawy z dnia 23 kwietnia 1964 r. Kodeks cywilny,</w:t>
      </w:r>
    </w:p>
    <w:p w14:paraId="0E5BCECB" w14:textId="77777777" w:rsidR="007F4CEF" w:rsidRPr="003C5B81" w:rsidRDefault="007F4CEF">
      <w:pPr>
        <w:numPr>
          <w:ilvl w:val="0"/>
          <w:numId w:val="6"/>
        </w:numPr>
        <w:tabs>
          <w:tab w:val="left" w:pos="330"/>
          <w:tab w:val="center" w:pos="1418"/>
        </w:tabs>
        <w:suppressAutoHyphens/>
        <w:ind w:left="363" w:hanging="363"/>
        <w:jc w:val="both"/>
        <w:rPr>
          <w:color w:val="000000" w:themeColor="text1"/>
          <w:sz w:val="22"/>
          <w:szCs w:val="22"/>
          <w:lang w:eastAsia="zh-CN"/>
        </w:rPr>
      </w:pPr>
      <w:r w:rsidRPr="003C5B81">
        <w:rPr>
          <w:color w:val="000000" w:themeColor="text1"/>
          <w:sz w:val="22"/>
          <w:szCs w:val="22"/>
          <w:lang w:eastAsia="zh-CN"/>
        </w:rPr>
        <w:t>ustawy z dnia 20 marca 2025r. o rynku pracy i służbach zatrudnienia (Dz. U. z 2025 r. poz.620 ze zm.),</w:t>
      </w:r>
    </w:p>
    <w:p w14:paraId="7318FBBD" w14:textId="5EC9EBDE" w:rsidR="007F4CEF" w:rsidRPr="003C5B81" w:rsidRDefault="007F4CEF">
      <w:pPr>
        <w:widowControl w:val="0"/>
        <w:numPr>
          <w:ilvl w:val="0"/>
          <w:numId w:val="6"/>
        </w:numPr>
        <w:autoSpaceDE w:val="0"/>
        <w:autoSpaceDN w:val="0"/>
        <w:spacing w:before="1"/>
        <w:ind w:left="284" w:right="146" w:hanging="284"/>
        <w:contextualSpacing/>
        <w:jc w:val="both"/>
        <w:rPr>
          <w:color w:val="000000" w:themeColor="text1"/>
        </w:rPr>
      </w:pPr>
      <w:r w:rsidRPr="003C5B81">
        <w:rPr>
          <w:color w:val="000000" w:themeColor="text1"/>
          <w:sz w:val="22"/>
          <w:szCs w:val="22"/>
          <w:lang w:eastAsia="zh-CN"/>
        </w:rPr>
        <w:t xml:space="preserve">rozporządzenia </w:t>
      </w:r>
      <w:r w:rsidRPr="003C5B81">
        <w:rPr>
          <w:color w:val="000000" w:themeColor="text1"/>
        </w:rPr>
        <w:t xml:space="preserve">Ministra Rodziny, Pracy i Polityki Społecznej z dnia 24 października 2025r. w sprawie sposobu i trybu realizacji przez starostę pomocy bezrobotnym i poszukującym pracy w nabywaniu wiedzy, umiejętności lub kwalifikacji (Dz.U. z 2025r., poz. 1499) </w:t>
      </w:r>
    </w:p>
    <w:p w14:paraId="207E8922" w14:textId="77777777" w:rsidR="007F4CEF" w:rsidRPr="003C5B81" w:rsidRDefault="007F4CEF" w:rsidP="007F4CEF">
      <w:pPr>
        <w:tabs>
          <w:tab w:val="left" w:pos="330"/>
          <w:tab w:val="center" w:pos="1418"/>
        </w:tabs>
        <w:suppressAutoHyphens/>
        <w:ind w:left="426" w:hanging="426"/>
        <w:jc w:val="both"/>
        <w:rPr>
          <w:color w:val="000000" w:themeColor="text1"/>
          <w:sz w:val="22"/>
          <w:szCs w:val="22"/>
          <w:lang w:eastAsia="zh-CN"/>
        </w:rPr>
      </w:pPr>
    </w:p>
    <w:p w14:paraId="315FA06A" w14:textId="038ED44C" w:rsidR="007F4CEF" w:rsidRPr="007F4CEF" w:rsidRDefault="007F4CEF" w:rsidP="007F4CEF">
      <w:pPr>
        <w:suppressAutoHyphens/>
        <w:spacing w:before="360" w:after="240"/>
        <w:jc w:val="center"/>
        <w:rPr>
          <w:color w:val="000000"/>
          <w:sz w:val="22"/>
          <w:szCs w:val="22"/>
          <w:lang w:eastAsia="zh-CN"/>
        </w:rPr>
      </w:pPr>
      <w:r w:rsidRPr="007F4CEF">
        <w:rPr>
          <w:color w:val="000000"/>
          <w:sz w:val="22"/>
          <w:szCs w:val="22"/>
          <w:lang w:eastAsia="zh-CN"/>
        </w:rPr>
        <w:lastRenderedPageBreak/>
        <w:t>§ 1</w:t>
      </w:r>
      <w:r>
        <w:rPr>
          <w:color w:val="000000"/>
          <w:sz w:val="22"/>
          <w:szCs w:val="22"/>
          <w:lang w:eastAsia="zh-CN"/>
        </w:rPr>
        <w:t>5</w:t>
      </w:r>
    </w:p>
    <w:p w14:paraId="3C99CBCA" w14:textId="77777777" w:rsidR="007F4CEF" w:rsidRPr="003C5B81" w:rsidRDefault="007F4CEF" w:rsidP="007F4CEF">
      <w:pPr>
        <w:suppressAutoHyphens/>
        <w:jc w:val="both"/>
        <w:rPr>
          <w:b/>
          <w:bCs/>
          <w:color w:val="000000"/>
          <w:sz w:val="22"/>
          <w:szCs w:val="22"/>
          <w:lang w:eastAsia="zh-CN"/>
        </w:rPr>
      </w:pPr>
      <w:r w:rsidRPr="007F4CEF">
        <w:rPr>
          <w:color w:val="000000"/>
          <w:sz w:val="22"/>
          <w:szCs w:val="22"/>
          <w:lang w:eastAsia="zh-CN"/>
        </w:rPr>
        <w:t xml:space="preserve">W sprawach spornych Strony niniejszej umowy wskazują do rozstrzygnięcia sąd właściwy dla siedziby </w:t>
      </w:r>
      <w:r w:rsidRPr="003C5B81">
        <w:rPr>
          <w:b/>
          <w:bCs/>
          <w:color w:val="000000"/>
          <w:sz w:val="22"/>
          <w:szCs w:val="22"/>
          <w:lang w:eastAsia="zh-CN"/>
        </w:rPr>
        <w:t>„Organizatora szkolenia”.</w:t>
      </w:r>
    </w:p>
    <w:p w14:paraId="103E4AD6" w14:textId="72CBE85D" w:rsidR="00A46B7C" w:rsidRPr="00AD6F69" w:rsidRDefault="00A46B7C" w:rsidP="00A46B7C">
      <w:pPr>
        <w:tabs>
          <w:tab w:val="left" w:pos="4080"/>
        </w:tabs>
        <w:suppressAutoHyphens/>
        <w:jc w:val="center"/>
        <w:rPr>
          <w:rFonts w:ascii="Calibri" w:hAnsi="Calibri" w:cs="Calibri"/>
          <w:sz w:val="22"/>
          <w:szCs w:val="22"/>
        </w:rPr>
      </w:pPr>
      <w:r w:rsidRPr="00AD6F69">
        <w:rPr>
          <w:rFonts w:ascii="Calibri" w:hAnsi="Calibri" w:cs="Calibri"/>
          <w:sz w:val="22"/>
          <w:szCs w:val="22"/>
        </w:rPr>
        <w:t>§ 16</w:t>
      </w:r>
    </w:p>
    <w:p w14:paraId="48745EAA" w14:textId="77777777" w:rsidR="00CF0F4F" w:rsidRPr="00A46B7C" w:rsidRDefault="00CF0F4F" w:rsidP="00CF0F4F">
      <w:pPr>
        <w:tabs>
          <w:tab w:val="left" w:pos="4080"/>
        </w:tabs>
        <w:suppressAutoHyphens/>
        <w:jc w:val="both"/>
        <w:rPr>
          <w:color w:val="000000"/>
          <w:sz w:val="22"/>
          <w:szCs w:val="22"/>
          <w:lang w:eastAsia="zh-CN"/>
        </w:rPr>
      </w:pPr>
    </w:p>
    <w:p w14:paraId="33606F8F" w14:textId="77777777" w:rsidR="00CF0F4F" w:rsidRPr="00A071D4" w:rsidRDefault="00CF0F4F">
      <w:pPr>
        <w:numPr>
          <w:ilvl w:val="0"/>
          <w:numId w:val="7"/>
        </w:numPr>
        <w:tabs>
          <w:tab w:val="left" w:pos="330"/>
          <w:tab w:val="center" w:pos="1418"/>
        </w:tabs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r w:rsidRPr="00A071D4">
        <w:rPr>
          <w:color w:val="000000"/>
          <w:sz w:val="22"/>
          <w:szCs w:val="22"/>
          <w:lang w:eastAsia="zh-CN"/>
        </w:rPr>
        <w:t>Umowę sporządzono w dwóch jednobrzmiących egzemplarzach, po jednym dla każdej ze stron.</w:t>
      </w:r>
    </w:p>
    <w:p w14:paraId="15A48596" w14:textId="77777777" w:rsidR="00CF0F4F" w:rsidRPr="00A071D4" w:rsidRDefault="00CF0F4F" w:rsidP="00CF0F4F">
      <w:pPr>
        <w:tabs>
          <w:tab w:val="left" w:pos="330"/>
          <w:tab w:val="center" w:pos="1418"/>
        </w:tabs>
        <w:suppressAutoHyphens/>
        <w:ind w:left="357"/>
        <w:jc w:val="both"/>
        <w:rPr>
          <w:color w:val="000000"/>
          <w:sz w:val="22"/>
          <w:szCs w:val="22"/>
          <w:lang w:eastAsia="zh-CN"/>
        </w:rPr>
      </w:pPr>
    </w:p>
    <w:p w14:paraId="579EFB2C" w14:textId="77777777" w:rsidR="00CF0F4F" w:rsidRDefault="00CF0F4F" w:rsidP="00CF0F4F">
      <w:pPr>
        <w:tabs>
          <w:tab w:val="left" w:pos="330"/>
          <w:tab w:val="center" w:pos="1418"/>
        </w:tabs>
        <w:suppressAutoHyphens/>
        <w:ind w:left="714"/>
        <w:jc w:val="both"/>
        <w:rPr>
          <w:iCs/>
          <w:color w:val="000000"/>
          <w:sz w:val="22"/>
          <w:szCs w:val="22"/>
          <w:lang w:eastAsia="zh-CN"/>
        </w:rPr>
      </w:pPr>
    </w:p>
    <w:p w14:paraId="3E19C362" w14:textId="6ED03148" w:rsidR="005A4CDB" w:rsidRPr="00A071D4" w:rsidRDefault="005A4CDB" w:rsidP="005A4CDB">
      <w:pPr>
        <w:tabs>
          <w:tab w:val="left" w:leader="dot" w:pos="3402"/>
          <w:tab w:val="left" w:pos="5670"/>
          <w:tab w:val="left" w:leader="dot" w:pos="9066"/>
        </w:tabs>
        <w:spacing w:before="1800"/>
        <w:rPr>
          <w:color w:val="000000"/>
          <w:sz w:val="22"/>
          <w:szCs w:val="22"/>
        </w:rPr>
      </w:pPr>
      <w:r w:rsidRPr="00A071D4">
        <w:rPr>
          <w:color w:val="000000"/>
          <w:sz w:val="22"/>
          <w:szCs w:val="22"/>
        </w:rPr>
        <w:tab/>
      </w:r>
      <w:r w:rsidRPr="00A071D4">
        <w:rPr>
          <w:color w:val="000000"/>
          <w:sz w:val="22"/>
          <w:szCs w:val="22"/>
        </w:rPr>
        <w:tab/>
      </w:r>
      <w:r w:rsidRPr="00A071D4">
        <w:rPr>
          <w:color w:val="000000"/>
          <w:sz w:val="22"/>
          <w:szCs w:val="22"/>
        </w:rPr>
        <w:tab/>
      </w:r>
    </w:p>
    <w:p w14:paraId="1CE9E577" w14:textId="0296A164" w:rsidR="00DE655A" w:rsidRPr="003C5B81" w:rsidRDefault="005A4CDB" w:rsidP="00DE655A">
      <w:pPr>
        <w:rPr>
          <w:b/>
          <w:bCs/>
          <w:color w:val="000000"/>
          <w:sz w:val="22"/>
          <w:szCs w:val="22"/>
        </w:rPr>
      </w:pPr>
      <w:r w:rsidRPr="003C5B81">
        <w:rPr>
          <w:b/>
          <w:bCs/>
          <w:color w:val="000000"/>
          <w:sz w:val="22"/>
          <w:szCs w:val="22"/>
        </w:rPr>
        <w:t xml:space="preserve">         </w:t>
      </w:r>
      <w:r w:rsidR="006E604D" w:rsidRPr="003C5B81">
        <w:rPr>
          <w:b/>
          <w:bCs/>
          <w:color w:val="000000"/>
          <w:sz w:val="22"/>
          <w:szCs w:val="22"/>
        </w:rPr>
        <w:t xml:space="preserve"> </w:t>
      </w:r>
      <w:r w:rsidR="00F43464" w:rsidRPr="003C5B81">
        <w:rPr>
          <w:b/>
          <w:bCs/>
          <w:color w:val="000000"/>
          <w:sz w:val="22"/>
          <w:szCs w:val="22"/>
        </w:rPr>
        <w:t xml:space="preserve"> </w:t>
      </w:r>
      <w:r w:rsidR="006E604D" w:rsidRPr="003C5B81">
        <w:rPr>
          <w:b/>
          <w:bCs/>
          <w:color w:val="000000"/>
          <w:sz w:val="22"/>
          <w:szCs w:val="22"/>
        </w:rPr>
        <w:t xml:space="preserve"> </w:t>
      </w:r>
      <w:r w:rsidR="00825134" w:rsidRPr="003C5B81">
        <w:rPr>
          <w:b/>
          <w:bCs/>
          <w:color w:val="000000"/>
          <w:sz w:val="22"/>
          <w:szCs w:val="22"/>
        </w:rPr>
        <w:t>„</w:t>
      </w:r>
      <w:r w:rsidR="004D6FEE" w:rsidRPr="003C5B81">
        <w:rPr>
          <w:b/>
          <w:bCs/>
          <w:color w:val="000000"/>
          <w:sz w:val="22"/>
          <w:szCs w:val="22"/>
        </w:rPr>
        <w:t>Organizator szkolenia”</w:t>
      </w:r>
      <w:r w:rsidR="00A46B7C" w:rsidRPr="003C5B81">
        <w:rPr>
          <w:b/>
          <w:bCs/>
          <w:color w:val="000000"/>
          <w:sz w:val="22"/>
          <w:szCs w:val="22"/>
        </w:rPr>
        <w:tab/>
      </w:r>
      <w:r w:rsidR="00A46B7C" w:rsidRPr="003C5B81">
        <w:rPr>
          <w:b/>
          <w:bCs/>
          <w:color w:val="000000"/>
          <w:sz w:val="22"/>
          <w:szCs w:val="22"/>
        </w:rPr>
        <w:tab/>
      </w:r>
      <w:r w:rsidR="00A46B7C" w:rsidRPr="003C5B81">
        <w:rPr>
          <w:b/>
          <w:bCs/>
          <w:color w:val="000000"/>
          <w:sz w:val="22"/>
          <w:szCs w:val="22"/>
        </w:rPr>
        <w:tab/>
      </w:r>
      <w:r w:rsidR="00A46B7C" w:rsidRPr="003C5B81">
        <w:rPr>
          <w:b/>
          <w:bCs/>
          <w:color w:val="000000"/>
          <w:sz w:val="22"/>
          <w:szCs w:val="22"/>
        </w:rPr>
        <w:tab/>
      </w:r>
      <w:r w:rsidR="00A46B7C" w:rsidRPr="003C5B81">
        <w:rPr>
          <w:b/>
          <w:bCs/>
          <w:color w:val="000000"/>
          <w:sz w:val="22"/>
          <w:szCs w:val="22"/>
        </w:rPr>
        <w:tab/>
        <w:t>„Instytucja szkoleniowa”</w:t>
      </w:r>
    </w:p>
    <w:p w14:paraId="5DFAEDAD" w14:textId="77777777" w:rsidR="00F93281" w:rsidRPr="003C5B81" w:rsidRDefault="00F93281" w:rsidP="00DE655A">
      <w:pPr>
        <w:rPr>
          <w:b/>
          <w:bCs/>
          <w:color w:val="000000"/>
          <w:sz w:val="22"/>
          <w:szCs w:val="22"/>
        </w:rPr>
      </w:pPr>
    </w:p>
    <w:sectPr w:rsidR="00F93281" w:rsidRPr="003C5B81" w:rsidSect="008161C5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2E75" w14:textId="77777777" w:rsidR="00CF5633" w:rsidRDefault="00CF5633" w:rsidP="004D6FEE">
      <w:r>
        <w:separator/>
      </w:r>
    </w:p>
  </w:endnote>
  <w:endnote w:type="continuationSeparator" w:id="0">
    <w:p w14:paraId="78E536FF" w14:textId="77777777" w:rsidR="00CF5633" w:rsidRDefault="00CF5633" w:rsidP="004D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F69F" w14:textId="77777777" w:rsidR="004D6FEE" w:rsidRPr="00EA3EC6" w:rsidRDefault="004D6FEE">
    <w:pPr>
      <w:pStyle w:val="Stopka"/>
      <w:rPr>
        <w:sz w:val="22"/>
        <w:szCs w:val="22"/>
      </w:rPr>
    </w:pPr>
    <w:r w:rsidRPr="00EA3EC6">
      <w:rPr>
        <w:sz w:val="22"/>
        <w:szCs w:val="22"/>
      </w:rPr>
      <w:fldChar w:fldCharType="begin"/>
    </w:r>
    <w:r w:rsidRPr="00EA3EC6">
      <w:rPr>
        <w:sz w:val="22"/>
        <w:szCs w:val="22"/>
      </w:rPr>
      <w:instrText>PAGE   \* MERGEFORMAT</w:instrText>
    </w:r>
    <w:r w:rsidRPr="00EA3EC6">
      <w:rPr>
        <w:sz w:val="22"/>
        <w:szCs w:val="22"/>
      </w:rPr>
      <w:fldChar w:fldCharType="separate"/>
    </w:r>
    <w:r w:rsidR="008E6FAC">
      <w:rPr>
        <w:noProof/>
        <w:sz w:val="22"/>
        <w:szCs w:val="22"/>
      </w:rPr>
      <w:t>8</w:t>
    </w:r>
    <w:r w:rsidRPr="00EA3EC6">
      <w:rPr>
        <w:sz w:val="22"/>
        <w:szCs w:val="22"/>
      </w:rPr>
      <w:fldChar w:fldCharType="end"/>
    </w:r>
  </w:p>
  <w:p w14:paraId="5420EC35" w14:textId="77777777" w:rsidR="004D6FEE" w:rsidRDefault="004D6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F079" w14:textId="77777777" w:rsidR="00CF5633" w:rsidRDefault="00CF5633" w:rsidP="004D6FEE">
      <w:r>
        <w:separator/>
      </w:r>
    </w:p>
  </w:footnote>
  <w:footnote w:type="continuationSeparator" w:id="0">
    <w:p w14:paraId="2EDEF22C" w14:textId="77777777" w:rsidR="00CF5633" w:rsidRDefault="00CF5633" w:rsidP="004D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8647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pacing w:val="-4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06A07C4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B0A65C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ahoma"/>
        <w:b w:val="0"/>
        <w:bCs w:val="0"/>
        <w:i w:val="0"/>
        <w:iCs w:val="0"/>
        <w:color w:val="000000"/>
        <w:sz w:val="22"/>
        <w:szCs w:val="22"/>
        <w:lang w:eastAsia="pl-PL" w:bidi="hi-I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color w:val="00000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color w:val="00000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color w:val="00000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color w:val="00000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color w:val="000000"/>
        <w:sz w:val="20"/>
        <w:szCs w:val="20"/>
      </w:rPr>
    </w:lvl>
  </w:abstractNum>
  <w:abstractNum w:abstractNumId="4" w15:restartNumberingAfterBreak="0">
    <w:nsid w:val="00000008"/>
    <w:multiLevelType w:val="multi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2A4CFD7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EE82874E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B"/>
    <w:multiLevelType w:val="multilevel"/>
    <w:tmpl w:val="2B085D16"/>
    <w:name w:val="WW8Num10"/>
    <w:styleLink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8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4"/>
        <w:szCs w:val="24"/>
      </w:rPr>
    </w:lvl>
  </w:abstractNum>
  <w:abstractNum w:abstractNumId="9" w15:restartNumberingAfterBreak="0">
    <w:nsid w:val="0000000D"/>
    <w:multiLevelType w:val="multilevel"/>
    <w:tmpl w:val="DF52D92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7A4C1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F08CC55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color w:val="000000" w:themeColor="text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2" w15:restartNumberingAfterBreak="0">
    <w:nsid w:val="00000010"/>
    <w:multiLevelType w:val="multilevel"/>
    <w:tmpl w:val="7C80D1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  <w:sz w:val="24"/>
        <w:szCs w:val="24"/>
      </w:rPr>
    </w:lvl>
  </w:abstractNum>
  <w:abstractNum w:abstractNumId="13" w15:restartNumberingAfterBreak="0">
    <w:nsid w:val="00000011"/>
    <w:multiLevelType w:val="multilevel"/>
    <w:tmpl w:val="27D8FB5E"/>
    <w:name w:val="WW8Num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  <w:iCs w:val="0"/>
        <w:sz w:val="22"/>
        <w:szCs w:val="22"/>
      </w:rPr>
    </w:lvl>
    <w:lvl w:ilvl="2">
      <w:start w:val="1"/>
      <w:numFmt w:val="decimal"/>
      <w:lvlText w:val="..............................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..............................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sz w:val="20"/>
        <w:szCs w:val="20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sz w:val="20"/>
        <w:szCs w:val="20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sz w:val="20"/>
        <w:szCs w:val="20"/>
      </w:rPr>
    </w:lvl>
  </w:abstractNum>
  <w:abstractNum w:abstractNumId="14" w15:restartNumberingAfterBreak="0">
    <w:nsid w:val="084907A8"/>
    <w:multiLevelType w:val="hybridMultilevel"/>
    <w:tmpl w:val="B4D6FF84"/>
    <w:lvl w:ilvl="0" w:tplc="23C0D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975C1"/>
    <w:multiLevelType w:val="hybridMultilevel"/>
    <w:tmpl w:val="ECFAB6EC"/>
    <w:lvl w:ilvl="0" w:tplc="280E094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19BC7F75"/>
    <w:multiLevelType w:val="hybridMultilevel"/>
    <w:tmpl w:val="EF368A2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CB7571"/>
    <w:multiLevelType w:val="hybridMultilevel"/>
    <w:tmpl w:val="4FCEFEDE"/>
    <w:lvl w:ilvl="0" w:tplc="A0208396">
      <w:start w:val="1"/>
      <w:numFmt w:val="lowerLetter"/>
      <w:lvlText w:val="%1."/>
      <w:lvlJc w:val="left"/>
      <w:pPr>
        <w:ind w:left="786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D628A3"/>
    <w:multiLevelType w:val="hybridMultilevel"/>
    <w:tmpl w:val="EB8E3634"/>
    <w:lvl w:ilvl="0" w:tplc="05B2D56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B821A0"/>
    <w:multiLevelType w:val="hybridMultilevel"/>
    <w:tmpl w:val="37AC5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10A5F"/>
    <w:multiLevelType w:val="hybridMultilevel"/>
    <w:tmpl w:val="E1A4DE1C"/>
    <w:lvl w:ilvl="0" w:tplc="CBC86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C131F"/>
    <w:multiLevelType w:val="hybridMultilevel"/>
    <w:tmpl w:val="AFAE3BC2"/>
    <w:lvl w:ilvl="0" w:tplc="D4F2EE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374E"/>
    <w:multiLevelType w:val="hybridMultilevel"/>
    <w:tmpl w:val="9BAA73B6"/>
    <w:lvl w:ilvl="0" w:tplc="71F2DAD4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0D7F84"/>
    <w:multiLevelType w:val="hybridMultilevel"/>
    <w:tmpl w:val="EFCE5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A2F52"/>
    <w:multiLevelType w:val="hybridMultilevel"/>
    <w:tmpl w:val="30301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744447">
    <w:abstractNumId w:val="0"/>
  </w:num>
  <w:num w:numId="2" w16cid:durableId="275138276">
    <w:abstractNumId w:val="1"/>
  </w:num>
  <w:num w:numId="3" w16cid:durableId="1065251772">
    <w:abstractNumId w:val="2"/>
  </w:num>
  <w:num w:numId="4" w16cid:durableId="1281760393">
    <w:abstractNumId w:val="5"/>
  </w:num>
  <w:num w:numId="5" w16cid:durableId="268709035">
    <w:abstractNumId w:val="6"/>
  </w:num>
  <w:num w:numId="6" w16cid:durableId="681905096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b w:val="0"/>
          <w:bCs w:val="0"/>
          <w:i w:val="0"/>
          <w:iCs w:val="0"/>
          <w:color w:val="000000" w:themeColor="text1"/>
          <w:sz w:val="22"/>
          <w:szCs w:val="22"/>
        </w:rPr>
      </w:lvl>
    </w:lvlOverride>
  </w:num>
  <w:num w:numId="7" w16cid:durableId="1202355345">
    <w:abstractNumId w:val="9"/>
  </w:num>
  <w:num w:numId="8" w16cid:durableId="983849307">
    <w:abstractNumId w:val="10"/>
  </w:num>
  <w:num w:numId="9" w16cid:durableId="1605533211">
    <w:abstractNumId w:val="11"/>
  </w:num>
  <w:num w:numId="10" w16cid:durableId="2057973969">
    <w:abstractNumId w:val="12"/>
  </w:num>
  <w:num w:numId="11" w16cid:durableId="577061782">
    <w:abstractNumId w:val="13"/>
  </w:num>
  <w:num w:numId="12" w16cid:durableId="1519393054">
    <w:abstractNumId w:val="17"/>
  </w:num>
  <w:num w:numId="13" w16cid:durableId="1076511532">
    <w:abstractNumId w:val="24"/>
  </w:num>
  <w:num w:numId="14" w16cid:durableId="1038505852">
    <w:abstractNumId w:val="16"/>
  </w:num>
  <w:num w:numId="15" w16cid:durableId="634795550">
    <w:abstractNumId w:val="7"/>
  </w:num>
  <w:num w:numId="16" w16cid:durableId="63454476">
    <w:abstractNumId w:val="15"/>
  </w:num>
  <w:num w:numId="17" w16cid:durableId="613169450">
    <w:abstractNumId w:val="22"/>
  </w:num>
  <w:num w:numId="18" w16cid:durableId="1738432643">
    <w:abstractNumId w:val="19"/>
  </w:num>
  <w:num w:numId="19" w16cid:durableId="1168834721">
    <w:abstractNumId w:val="23"/>
  </w:num>
  <w:num w:numId="20" w16cid:durableId="1014576041">
    <w:abstractNumId w:val="21"/>
  </w:num>
  <w:num w:numId="21" w16cid:durableId="2073035948">
    <w:abstractNumId w:val="20"/>
  </w:num>
  <w:num w:numId="22" w16cid:durableId="946738374">
    <w:abstractNumId w:val="18"/>
  </w:num>
  <w:num w:numId="23" w16cid:durableId="49473351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6B5"/>
    <w:rsid w:val="000120CF"/>
    <w:rsid w:val="00025999"/>
    <w:rsid w:val="0002758F"/>
    <w:rsid w:val="000351DF"/>
    <w:rsid w:val="000516B1"/>
    <w:rsid w:val="00057610"/>
    <w:rsid w:val="00065E2D"/>
    <w:rsid w:val="00066FF5"/>
    <w:rsid w:val="0007024C"/>
    <w:rsid w:val="00071524"/>
    <w:rsid w:val="000716CC"/>
    <w:rsid w:val="00077636"/>
    <w:rsid w:val="00081970"/>
    <w:rsid w:val="000863EF"/>
    <w:rsid w:val="000877E3"/>
    <w:rsid w:val="000922C3"/>
    <w:rsid w:val="00092A7E"/>
    <w:rsid w:val="00093777"/>
    <w:rsid w:val="000941F9"/>
    <w:rsid w:val="000A1643"/>
    <w:rsid w:val="000A4AB4"/>
    <w:rsid w:val="000A67C6"/>
    <w:rsid w:val="000B0FDA"/>
    <w:rsid w:val="000B2C72"/>
    <w:rsid w:val="000C1155"/>
    <w:rsid w:val="000C21C2"/>
    <w:rsid w:val="000C3109"/>
    <w:rsid w:val="000C44FA"/>
    <w:rsid w:val="000C4C30"/>
    <w:rsid w:val="000C746E"/>
    <w:rsid w:val="000D0980"/>
    <w:rsid w:val="000D349F"/>
    <w:rsid w:val="000E0946"/>
    <w:rsid w:val="000E4BF4"/>
    <w:rsid w:val="000E4ED6"/>
    <w:rsid w:val="000E6743"/>
    <w:rsid w:val="000F2C6B"/>
    <w:rsid w:val="000F5C74"/>
    <w:rsid w:val="000F76BC"/>
    <w:rsid w:val="001019EB"/>
    <w:rsid w:val="00103B84"/>
    <w:rsid w:val="00111280"/>
    <w:rsid w:val="00114D60"/>
    <w:rsid w:val="00120B79"/>
    <w:rsid w:val="00126789"/>
    <w:rsid w:val="00135261"/>
    <w:rsid w:val="001367E0"/>
    <w:rsid w:val="001404AB"/>
    <w:rsid w:val="00150072"/>
    <w:rsid w:val="00152FDE"/>
    <w:rsid w:val="00153122"/>
    <w:rsid w:val="0015386D"/>
    <w:rsid w:val="001616F9"/>
    <w:rsid w:val="00161A69"/>
    <w:rsid w:val="00161FC1"/>
    <w:rsid w:val="00163C4B"/>
    <w:rsid w:val="00171744"/>
    <w:rsid w:val="0017731D"/>
    <w:rsid w:val="0019136E"/>
    <w:rsid w:val="00191D3F"/>
    <w:rsid w:val="00194235"/>
    <w:rsid w:val="001959E3"/>
    <w:rsid w:val="00196694"/>
    <w:rsid w:val="001974A7"/>
    <w:rsid w:val="00197EA4"/>
    <w:rsid w:val="001A25FF"/>
    <w:rsid w:val="001A35E9"/>
    <w:rsid w:val="001A5570"/>
    <w:rsid w:val="001A6DE2"/>
    <w:rsid w:val="001A7381"/>
    <w:rsid w:val="001B0DC5"/>
    <w:rsid w:val="001B3093"/>
    <w:rsid w:val="001B6E4B"/>
    <w:rsid w:val="001C016C"/>
    <w:rsid w:val="001C16B5"/>
    <w:rsid w:val="001C2914"/>
    <w:rsid w:val="001C3D20"/>
    <w:rsid w:val="001C5778"/>
    <w:rsid w:val="001C67C4"/>
    <w:rsid w:val="001D3803"/>
    <w:rsid w:val="001D5C16"/>
    <w:rsid w:val="001D6DF6"/>
    <w:rsid w:val="001E6306"/>
    <w:rsid w:val="001E746E"/>
    <w:rsid w:val="001F05D8"/>
    <w:rsid w:val="001F1AE8"/>
    <w:rsid w:val="00202A34"/>
    <w:rsid w:val="00205B40"/>
    <w:rsid w:val="00210927"/>
    <w:rsid w:val="0021200D"/>
    <w:rsid w:val="00215D0A"/>
    <w:rsid w:val="00217297"/>
    <w:rsid w:val="00217E37"/>
    <w:rsid w:val="00217E3A"/>
    <w:rsid w:val="002209B6"/>
    <w:rsid w:val="00222DA1"/>
    <w:rsid w:val="00230FB6"/>
    <w:rsid w:val="00232B00"/>
    <w:rsid w:val="00241124"/>
    <w:rsid w:val="00241B2F"/>
    <w:rsid w:val="00245CD4"/>
    <w:rsid w:val="0025087E"/>
    <w:rsid w:val="00251E19"/>
    <w:rsid w:val="00253FBE"/>
    <w:rsid w:val="00254620"/>
    <w:rsid w:val="00255CDB"/>
    <w:rsid w:val="00264913"/>
    <w:rsid w:val="00267B86"/>
    <w:rsid w:val="002705E0"/>
    <w:rsid w:val="00271627"/>
    <w:rsid w:val="00276A95"/>
    <w:rsid w:val="00280AA2"/>
    <w:rsid w:val="00283A07"/>
    <w:rsid w:val="002858E9"/>
    <w:rsid w:val="002942F9"/>
    <w:rsid w:val="002969EF"/>
    <w:rsid w:val="00296C97"/>
    <w:rsid w:val="002975B8"/>
    <w:rsid w:val="002A00AF"/>
    <w:rsid w:val="002A32E9"/>
    <w:rsid w:val="002A3A9D"/>
    <w:rsid w:val="002A3BF8"/>
    <w:rsid w:val="002A3ED3"/>
    <w:rsid w:val="002A5534"/>
    <w:rsid w:val="002A6080"/>
    <w:rsid w:val="002B3621"/>
    <w:rsid w:val="002B3A8F"/>
    <w:rsid w:val="002B4949"/>
    <w:rsid w:val="002C0D6B"/>
    <w:rsid w:val="002D18CD"/>
    <w:rsid w:val="002D4EA7"/>
    <w:rsid w:val="002D5C28"/>
    <w:rsid w:val="002E3017"/>
    <w:rsid w:val="002E3B76"/>
    <w:rsid w:val="002E64E6"/>
    <w:rsid w:val="002F3186"/>
    <w:rsid w:val="002F3A30"/>
    <w:rsid w:val="002F4D33"/>
    <w:rsid w:val="002F53D9"/>
    <w:rsid w:val="002F6B19"/>
    <w:rsid w:val="00300F19"/>
    <w:rsid w:val="0030138E"/>
    <w:rsid w:val="00310F6B"/>
    <w:rsid w:val="00313542"/>
    <w:rsid w:val="003138D3"/>
    <w:rsid w:val="003156DD"/>
    <w:rsid w:val="0031647A"/>
    <w:rsid w:val="00320A46"/>
    <w:rsid w:val="00321445"/>
    <w:rsid w:val="00324F86"/>
    <w:rsid w:val="003255F5"/>
    <w:rsid w:val="00335715"/>
    <w:rsid w:val="00336EC2"/>
    <w:rsid w:val="0033717E"/>
    <w:rsid w:val="003440DB"/>
    <w:rsid w:val="00347610"/>
    <w:rsid w:val="003477B6"/>
    <w:rsid w:val="003505D5"/>
    <w:rsid w:val="00355757"/>
    <w:rsid w:val="00364372"/>
    <w:rsid w:val="003647DE"/>
    <w:rsid w:val="00365BC3"/>
    <w:rsid w:val="00365D03"/>
    <w:rsid w:val="00367350"/>
    <w:rsid w:val="003678CF"/>
    <w:rsid w:val="003705CA"/>
    <w:rsid w:val="00383CE2"/>
    <w:rsid w:val="00384096"/>
    <w:rsid w:val="00385D70"/>
    <w:rsid w:val="00392218"/>
    <w:rsid w:val="00394717"/>
    <w:rsid w:val="003953D5"/>
    <w:rsid w:val="003A44E1"/>
    <w:rsid w:val="003B01DC"/>
    <w:rsid w:val="003B0CC5"/>
    <w:rsid w:val="003B196E"/>
    <w:rsid w:val="003B49D8"/>
    <w:rsid w:val="003C2019"/>
    <w:rsid w:val="003C5B81"/>
    <w:rsid w:val="003D0C92"/>
    <w:rsid w:val="003D2AAD"/>
    <w:rsid w:val="003D3F87"/>
    <w:rsid w:val="003D57DF"/>
    <w:rsid w:val="003E0F05"/>
    <w:rsid w:val="003E193D"/>
    <w:rsid w:val="003E551A"/>
    <w:rsid w:val="003E5521"/>
    <w:rsid w:val="003F0230"/>
    <w:rsid w:val="003F375B"/>
    <w:rsid w:val="003F40BF"/>
    <w:rsid w:val="003F4A94"/>
    <w:rsid w:val="003F54F7"/>
    <w:rsid w:val="004048DE"/>
    <w:rsid w:val="00405C33"/>
    <w:rsid w:val="004063CB"/>
    <w:rsid w:val="00406730"/>
    <w:rsid w:val="0041327C"/>
    <w:rsid w:val="00415A5B"/>
    <w:rsid w:val="004216E6"/>
    <w:rsid w:val="00422546"/>
    <w:rsid w:val="00423935"/>
    <w:rsid w:val="0042619B"/>
    <w:rsid w:val="00427508"/>
    <w:rsid w:val="0043345F"/>
    <w:rsid w:val="004360BD"/>
    <w:rsid w:val="00437869"/>
    <w:rsid w:val="00440670"/>
    <w:rsid w:val="00440CC6"/>
    <w:rsid w:val="0044182B"/>
    <w:rsid w:val="004440E0"/>
    <w:rsid w:val="004475E3"/>
    <w:rsid w:val="00451470"/>
    <w:rsid w:val="00453CE6"/>
    <w:rsid w:val="004558E2"/>
    <w:rsid w:val="0046030A"/>
    <w:rsid w:val="004639EA"/>
    <w:rsid w:val="004671B8"/>
    <w:rsid w:val="0047080D"/>
    <w:rsid w:val="00473098"/>
    <w:rsid w:val="00475CB7"/>
    <w:rsid w:val="0047735D"/>
    <w:rsid w:val="00480DC4"/>
    <w:rsid w:val="004851F5"/>
    <w:rsid w:val="004950B1"/>
    <w:rsid w:val="004A0083"/>
    <w:rsid w:val="004A3C16"/>
    <w:rsid w:val="004A73D0"/>
    <w:rsid w:val="004B51BF"/>
    <w:rsid w:val="004B69B6"/>
    <w:rsid w:val="004C0E52"/>
    <w:rsid w:val="004C2D89"/>
    <w:rsid w:val="004C35A3"/>
    <w:rsid w:val="004C3A35"/>
    <w:rsid w:val="004D2230"/>
    <w:rsid w:val="004D3F9B"/>
    <w:rsid w:val="004D4EF1"/>
    <w:rsid w:val="004D57B6"/>
    <w:rsid w:val="004D588C"/>
    <w:rsid w:val="004D6B2C"/>
    <w:rsid w:val="004D6FEE"/>
    <w:rsid w:val="004E1609"/>
    <w:rsid w:val="004E3995"/>
    <w:rsid w:val="004E6BFB"/>
    <w:rsid w:val="004E73DB"/>
    <w:rsid w:val="004F0256"/>
    <w:rsid w:val="004F2318"/>
    <w:rsid w:val="004F2745"/>
    <w:rsid w:val="004F3C6A"/>
    <w:rsid w:val="004F46A4"/>
    <w:rsid w:val="004F7985"/>
    <w:rsid w:val="00504064"/>
    <w:rsid w:val="00506004"/>
    <w:rsid w:val="00507F3E"/>
    <w:rsid w:val="00511AE8"/>
    <w:rsid w:val="00511C5E"/>
    <w:rsid w:val="00512D68"/>
    <w:rsid w:val="00520098"/>
    <w:rsid w:val="00520C59"/>
    <w:rsid w:val="00521138"/>
    <w:rsid w:val="00524E27"/>
    <w:rsid w:val="00525CB2"/>
    <w:rsid w:val="00526D37"/>
    <w:rsid w:val="00535F0C"/>
    <w:rsid w:val="00542528"/>
    <w:rsid w:val="005428A1"/>
    <w:rsid w:val="00544868"/>
    <w:rsid w:val="005517DF"/>
    <w:rsid w:val="00551F56"/>
    <w:rsid w:val="005523F1"/>
    <w:rsid w:val="00561970"/>
    <w:rsid w:val="0056331D"/>
    <w:rsid w:val="00565F5F"/>
    <w:rsid w:val="005710A8"/>
    <w:rsid w:val="00571282"/>
    <w:rsid w:val="00571631"/>
    <w:rsid w:val="0057406C"/>
    <w:rsid w:val="00575E5B"/>
    <w:rsid w:val="00584E94"/>
    <w:rsid w:val="00585F48"/>
    <w:rsid w:val="005864FE"/>
    <w:rsid w:val="00590F42"/>
    <w:rsid w:val="00591E34"/>
    <w:rsid w:val="0059370D"/>
    <w:rsid w:val="0059459D"/>
    <w:rsid w:val="00594B17"/>
    <w:rsid w:val="005959DC"/>
    <w:rsid w:val="00597D25"/>
    <w:rsid w:val="005A1A5B"/>
    <w:rsid w:val="005A4CDB"/>
    <w:rsid w:val="005A4F45"/>
    <w:rsid w:val="005A5D79"/>
    <w:rsid w:val="005A6B6F"/>
    <w:rsid w:val="005B1DA1"/>
    <w:rsid w:val="005B49F8"/>
    <w:rsid w:val="005C2381"/>
    <w:rsid w:val="005C3732"/>
    <w:rsid w:val="005D24C4"/>
    <w:rsid w:val="005D65E6"/>
    <w:rsid w:val="005D66F1"/>
    <w:rsid w:val="005D77CB"/>
    <w:rsid w:val="005E1311"/>
    <w:rsid w:val="005E67F2"/>
    <w:rsid w:val="005E6FFA"/>
    <w:rsid w:val="005F0387"/>
    <w:rsid w:val="005F092C"/>
    <w:rsid w:val="005F3831"/>
    <w:rsid w:val="005F3DBD"/>
    <w:rsid w:val="005F46B8"/>
    <w:rsid w:val="005F7A69"/>
    <w:rsid w:val="00602F29"/>
    <w:rsid w:val="0060303C"/>
    <w:rsid w:val="006052C7"/>
    <w:rsid w:val="0060689F"/>
    <w:rsid w:val="00606C8A"/>
    <w:rsid w:val="00614EF3"/>
    <w:rsid w:val="0061555D"/>
    <w:rsid w:val="0061686E"/>
    <w:rsid w:val="00617F81"/>
    <w:rsid w:val="00620913"/>
    <w:rsid w:val="006232E9"/>
    <w:rsid w:val="006241AE"/>
    <w:rsid w:val="0063026A"/>
    <w:rsid w:val="00634C01"/>
    <w:rsid w:val="00635EDB"/>
    <w:rsid w:val="00641741"/>
    <w:rsid w:val="00643816"/>
    <w:rsid w:val="00652569"/>
    <w:rsid w:val="00652925"/>
    <w:rsid w:val="00657579"/>
    <w:rsid w:val="00664354"/>
    <w:rsid w:val="00670BF7"/>
    <w:rsid w:val="006710D9"/>
    <w:rsid w:val="00671F7E"/>
    <w:rsid w:val="0067230A"/>
    <w:rsid w:val="00673CE1"/>
    <w:rsid w:val="00675183"/>
    <w:rsid w:val="00675572"/>
    <w:rsid w:val="006760DD"/>
    <w:rsid w:val="00681B62"/>
    <w:rsid w:val="00682875"/>
    <w:rsid w:val="00683B3B"/>
    <w:rsid w:val="00685EA7"/>
    <w:rsid w:val="00690118"/>
    <w:rsid w:val="00690250"/>
    <w:rsid w:val="006929BF"/>
    <w:rsid w:val="006934E5"/>
    <w:rsid w:val="00693801"/>
    <w:rsid w:val="00693E51"/>
    <w:rsid w:val="0069582E"/>
    <w:rsid w:val="00696EF8"/>
    <w:rsid w:val="006A21E0"/>
    <w:rsid w:val="006A3A07"/>
    <w:rsid w:val="006A4B05"/>
    <w:rsid w:val="006A708D"/>
    <w:rsid w:val="006B069C"/>
    <w:rsid w:val="006B11A3"/>
    <w:rsid w:val="006B56AB"/>
    <w:rsid w:val="006B6089"/>
    <w:rsid w:val="006B6FC9"/>
    <w:rsid w:val="006C075F"/>
    <w:rsid w:val="006C2D4B"/>
    <w:rsid w:val="006D0CAB"/>
    <w:rsid w:val="006D26C8"/>
    <w:rsid w:val="006D6440"/>
    <w:rsid w:val="006E08FE"/>
    <w:rsid w:val="006E337B"/>
    <w:rsid w:val="006E4B7A"/>
    <w:rsid w:val="006E4DDC"/>
    <w:rsid w:val="006E58B0"/>
    <w:rsid w:val="006E604D"/>
    <w:rsid w:val="006F34BC"/>
    <w:rsid w:val="006F65AB"/>
    <w:rsid w:val="007004E0"/>
    <w:rsid w:val="00702EFA"/>
    <w:rsid w:val="007031C4"/>
    <w:rsid w:val="00703ABD"/>
    <w:rsid w:val="007068B2"/>
    <w:rsid w:val="007126F3"/>
    <w:rsid w:val="007126FB"/>
    <w:rsid w:val="0071613D"/>
    <w:rsid w:val="0072393A"/>
    <w:rsid w:val="0072394F"/>
    <w:rsid w:val="00724AF4"/>
    <w:rsid w:val="00724F04"/>
    <w:rsid w:val="00724FA4"/>
    <w:rsid w:val="007277F7"/>
    <w:rsid w:val="00730AA3"/>
    <w:rsid w:val="00731EF0"/>
    <w:rsid w:val="00734F4F"/>
    <w:rsid w:val="007410ED"/>
    <w:rsid w:val="0074220B"/>
    <w:rsid w:val="007429E4"/>
    <w:rsid w:val="00744BFF"/>
    <w:rsid w:val="00744D6D"/>
    <w:rsid w:val="00747FB4"/>
    <w:rsid w:val="00751E73"/>
    <w:rsid w:val="00753F4C"/>
    <w:rsid w:val="0075444A"/>
    <w:rsid w:val="00755001"/>
    <w:rsid w:val="00755970"/>
    <w:rsid w:val="00763270"/>
    <w:rsid w:val="00765C4F"/>
    <w:rsid w:val="00765DA5"/>
    <w:rsid w:val="007737A9"/>
    <w:rsid w:val="00790387"/>
    <w:rsid w:val="00791251"/>
    <w:rsid w:val="00795885"/>
    <w:rsid w:val="00797686"/>
    <w:rsid w:val="007A41B5"/>
    <w:rsid w:val="007A5F4E"/>
    <w:rsid w:val="007B0FB0"/>
    <w:rsid w:val="007B1C32"/>
    <w:rsid w:val="007B1D8F"/>
    <w:rsid w:val="007B55DA"/>
    <w:rsid w:val="007C01D9"/>
    <w:rsid w:val="007C0319"/>
    <w:rsid w:val="007C2770"/>
    <w:rsid w:val="007C4B26"/>
    <w:rsid w:val="007C5774"/>
    <w:rsid w:val="007D10AB"/>
    <w:rsid w:val="007D356F"/>
    <w:rsid w:val="007D7DFF"/>
    <w:rsid w:val="007E5D12"/>
    <w:rsid w:val="007F0FFD"/>
    <w:rsid w:val="007F1B15"/>
    <w:rsid w:val="007F229D"/>
    <w:rsid w:val="007F33A7"/>
    <w:rsid w:val="007F4CEF"/>
    <w:rsid w:val="007F682E"/>
    <w:rsid w:val="00805DF3"/>
    <w:rsid w:val="00806581"/>
    <w:rsid w:val="00807F5A"/>
    <w:rsid w:val="008152F5"/>
    <w:rsid w:val="008161C5"/>
    <w:rsid w:val="008204EA"/>
    <w:rsid w:val="00824B36"/>
    <w:rsid w:val="00825134"/>
    <w:rsid w:val="00827F69"/>
    <w:rsid w:val="0083247E"/>
    <w:rsid w:val="008330D1"/>
    <w:rsid w:val="00836070"/>
    <w:rsid w:val="008363AD"/>
    <w:rsid w:val="00840596"/>
    <w:rsid w:val="00840A73"/>
    <w:rsid w:val="008436C4"/>
    <w:rsid w:val="00844D5B"/>
    <w:rsid w:val="00846A4D"/>
    <w:rsid w:val="00847A62"/>
    <w:rsid w:val="00853001"/>
    <w:rsid w:val="00856868"/>
    <w:rsid w:val="00857464"/>
    <w:rsid w:val="0086051A"/>
    <w:rsid w:val="008624AE"/>
    <w:rsid w:val="00865374"/>
    <w:rsid w:val="00866185"/>
    <w:rsid w:val="008675A4"/>
    <w:rsid w:val="00867A3B"/>
    <w:rsid w:val="00875B3A"/>
    <w:rsid w:val="00882482"/>
    <w:rsid w:val="0088530A"/>
    <w:rsid w:val="00885636"/>
    <w:rsid w:val="008864B7"/>
    <w:rsid w:val="0088664D"/>
    <w:rsid w:val="00887056"/>
    <w:rsid w:val="00887B2E"/>
    <w:rsid w:val="00887FBF"/>
    <w:rsid w:val="008934E1"/>
    <w:rsid w:val="0089617A"/>
    <w:rsid w:val="008978A7"/>
    <w:rsid w:val="008A2245"/>
    <w:rsid w:val="008A6A4B"/>
    <w:rsid w:val="008B79A0"/>
    <w:rsid w:val="008C70EB"/>
    <w:rsid w:val="008D0EDE"/>
    <w:rsid w:val="008D157D"/>
    <w:rsid w:val="008D2EB8"/>
    <w:rsid w:val="008D7FDC"/>
    <w:rsid w:val="008E254E"/>
    <w:rsid w:val="008E2E43"/>
    <w:rsid w:val="008E3AAB"/>
    <w:rsid w:val="008E6FAC"/>
    <w:rsid w:val="008F06B3"/>
    <w:rsid w:val="008F0E5B"/>
    <w:rsid w:val="008F461B"/>
    <w:rsid w:val="00900D6E"/>
    <w:rsid w:val="00901F1F"/>
    <w:rsid w:val="00902924"/>
    <w:rsid w:val="0090527B"/>
    <w:rsid w:val="00907C04"/>
    <w:rsid w:val="0091440A"/>
    <w:rsid w:val="00921DA0"/>
    <w:rsid w:val="009223E7"/>
    <w:rsid w:val="00925AB1"/>
    <w:rsid w:val="0092749E"/>
    <w:rsid w:val="00930054"/>
    <w:rsid w:val="009305F3"/>
    <w:rsid w:val="00931E88"/>
    <w:rsid w:val="0093573D"/>
    <w:rsid w:val="00937B04"/>
    <w:rsid w:val="009475A2"/>
    <w:rsid w:val="00947AEF"/>
    <w:rsid w:val="00950D94"/>
    <w:rsid w:val="00952CDA"/>
    <w:rsid w:val="00954B14"/>
    <w:rsid w:val="009551D9"/>
    <w:rsid w:val="0096395B"/>
    <w:rsid w:val="00963A6B"/>
    <w:rsid w:val="009655F1"/>
    <w:rsid w:val="00965B55"/>
    <w:rsid w:val="00966C37"/>
    <w:rsid w:val="009701BD"/>
    <w:rsid w:val="00972F44"/>
    <w:rsid w:val="00973D0A"/>
    <w:rsid w:val="00976647"/>
    <w:rsid w:val="00980553"/>
    <w:rsid w:val="00980BD8"/>
    <w:rsid w:val="00985775"/>
    <w:rsid w:val="00987A24"/>
    <w:rsid w:val="009910D7"/>
    <w:rsid w:val="009955A9"/>
    <w:rsid w:val="009A2F75"/>
    <w:rsid w:val="009B0F27"/>
    <w:rsid w:val="009B4516"/>
    <w:rsid w:val="009B7005"/>
    <w:rsid w:val="009C01FB"/>
    <w:rsid w:val="009C166D"/>
    <w:rsid w:val="009C1F1F"/>
    <w:rsid w:val="009C590C"/>
    <w:rsid w:val="009C5CFB"/>
    <w:rsid w:val="009D090B"/>
    <w:rsid w:val="009D1A3F"/>
    <w:rsid w:val="009D1C11"/>
    <w:rsid w:val="009D5DCA"/>
    <w:rsid w:val="009E0BEA"/>
    <w:rsid w:val="009E2306"/>
    <w:rsid w:val="009E26B9"/>
    <w:rsid w:val="009F08C0"/>
    <w:rsid w:val="009F3D05"/>
    <w:rsid w:val="009F47C4"/>
    <w:rsid w:val="009F5BAB"/>
    <w:rsid w:val="009F6400"/>
    <w:rsid w:val="009F7A92"/>
    <w:rsid w:val="009F7BB9"/>
    <w:rsid w:val="00A00EB8"/>
    <w:rsid w:val="00A02028"/>
    <w:rsid w:val="00A032D0"/>
    <w:rsid w:val="00A05AA9"/>
    <w:rsid w:val="00A071D4"/>
    <w:rsid w:val="00A07FFB"/>
    <w:rsid w:val="00A15C8F"/>
    <w:rsid w:val="00A214B1"/>
    <w:rsid w:val="00A2226F"/>
    <w:rsid w:val="00A309DA"/>
    <w:rsid w:val="00A32890"/>
    <w:rsid w:val="00A4079D"/>
    <w:rsid w:val="00A437B3"/>
    <w:rsid w:val="00A444BA"/>
    <w:rsid w:val="00A46B7C"/>
    <w:rsid w:val="00A47D62"/>
    <w:rsid w:val="00A5010A"/>
    <w:rsid w:val="00A54FE2"/>
    <w:rsid w:val="00A6053C"/>
    <w:rsid w:val="00A60DAB"/>
    <w:rsid w:val="00A61208"/>
    <w:rsid w:val="00A62923"/>
    <w:rsid w:val="00A67DD5"/>
    <w:rsid w:val="00A715F7"/>
    <w:rsid w:val="00A71908"/>
    <w:rsid w:val="00A7270B"/>
    <w:rsid w:val="00A744A7"/>
    <w:rsid w:val="00A770E6"/>
    <w:rsid w:val="00A77F1A"/>
    <w:rsid w:val="00A84259"/>
    <w:rsid w:val="00A8446F"/>
    <w:rsid w:val="00A904BE"/>
    <w:rsid w:val="00A91812"/>
    <w:rsid w:val="00A91E63"/>
    <w:rsid w:val="00A93BCD"/>
    <w:rsid w:val="00AA49F3"/>
    <w:rsid w:val="00AB1955"/>
    <w:rsid w:val="00AB3733"/>
    <w:rsid w:val="00AB387A"/>
    <w:rsid w:val="00AB4C2E"/>
    <w:rsid w:val="00AB578F"/>
    <w:rsid w:val="00AC1200"/>
    <w:rsid w:val="00AC6578"/>
    <w:rsid w:val="00AD062B"/>
    <w:rsid w:val="00AD3F33"/>
    <w:rsid w:val="00AD590F"/>
    <w:rsid w:val="00AD6F69"/>
    <w:rsid w:val="00AE5572"/>
    <w:rsid w:val="00AE6043"/>
    <w:rsid w:val="00AE6837"/>
    <w:rsid w:val="00AE7BB2"/>
    <w:rsid w:val="00AF00A9"/>
    <w:rsid w:val="00AF1E22"/>
    <w:rsid w:val="00AF575B"/>
    <w:rsid w:val="00AF5B8C"/>
    <w:rsid w:val="00B00600"/>
    <w:rsid w:val="00B034FD"/>
    <w:rsid w:val="00B06426"/>
    <w:rsid w:val="00B23E64"/>
    <w:rsid w:val="00B265B6"/>
    <w:rsid w:val="00B31224"/>
    <w:rsid w:val="00B318F4"/>
    <w:rsid w:val="00B35DF2"/>
    <w:rsid w:val="00B4272E"/>
    <w:rsid w:val="00B454A3"/>
    <w:rsid w:val="00B4592D"/>
    <w:rsid w:val="00B50C47"/>
    <w:rsid w:val="00B5210B"/>
    <w:rsid w:val="00B5255D"/>
    <w:rsid w:val="00B61D8A"/>
    <w:rsid w:val="00B64545"/>
    <w:rsid w:val="00B716CE"/>
    <w:rsid w:val="00B7192B"/>
    <w:rsid w:val="00B7205B"/>
    <w:rsid w:val="00B72DB5"/>
    <w:rsid w:val="00B72F96"/>
    <w:rsid w:val="00B75AAE"/>
    <w:rsid w:val="00B774A0"/>
    <w:rsid w:val="00B77C1C"/>
    <w:rsid w:val="00B829DC"/>
    <w:rsid w:val="00B83398"/>
    <w:rsid w:val="00B9629F"/>
    <w:rsid w:val="00B9756B"/>
    <w:rsid w:val="00BA3416"/>
    <w:rsid w:val="00BA3779"/>
    <w:rsid w:val="00BA4065"/>
    <w:rsid w:val="00BA79D7"/>
    <w:rsid w:val="00BA7F9B"/>
    <w:rsid w:val="00BB48CE"/>
    <w:rsid w:val="00BB719F"/>
    <w:rsid w:val="00BB79A5"/>
    <w:rsid w:val="00BC05CA"/>
    <w:rsid w:val="00BC1FF9"/>
    <w:rsid w:val="00BC41AC"/>
    <w:rsid w:val="00BC493B"/>
    <w:rsid w:val="00BC6711"/>
    <w:rsid w:val="00BC6B9E"/>
    <w:rsid w:val="00BD033E"/>
    <w:rsid w:val="00BD2388"/>
    <w:rsid w:val="00BD7C82"/>
    <w:rsid w:val="00BE06E4"/>
    <w:rsid w:val="00BE1A06"/>
    <w:rsid w:val="00BE2CE5"/>
    <w:rsid w:val="00BF048C"/>
    <w:rsid w:val="00BF54C0"/>
    <w:rsid w:val="00C00CB9"/>
    <w:rsid w:val="00C01747"/>
    <w:rsid w:val="00C1532E"/>
    <w:rsid w:val="00C17858"/>
    <w:rsid w:val="00C31B2A"/>
    <w:rsid w:val="00C32A96"/>
    <w:rsid w:val="00C35954"/>
    <w:rsid w:val="00C35E5B"/>
    <w:rsid w:val="00C3682D"/>
    <w:rsid w:val="00C37843"/>
    <w:rsid w:val="00C4001B"/>
    <w:rsid w:val="00C518BB"/>
    <w:rsid w:val="00C529E8"/>
    <w:rsid w:val="00C5502B"/>
    <w:rsid w:val="00C575D7"/>
    <w:rsid w:val="00C577B0"/>
    <w:rsid w:val="00C621A9"/>
    <w:rsid w:val="00C6605D"/>
    <w:rsid w:val="00C718FB"/>
    <w:rsid w:val="00C73FD5"/>
    <w:rsid w:val="00C7408F"/>
    <w:rsid w:val="00C86357"/>
    <w:rsid w:val="00C92616"/>
    <w:rsid w:val="00C92A41"/>
    <w:rsid w:val="00CA022E"/>
    <w:rsid w:val="00CA0230"/>
    <w:rsid w:val="00CA1E96"/>
    <w:rsid w:val="00CA2774"/>
    <w:rsid w:val="00CA5288"/>
    <w:rsid w:val="00CA611D"/>
    <w:rsid w:val="00CA7D33"/>
    <w:rsid w:val="00CB15D2"/>
    <w:rsid w:val="00CB29FC"/>
    <w:rsid w:val="00CB2E48"/>
    <w:rsid w:val="00CB6932"/>
    <w:rsid w:val="00CB6D11"/>
    <w:rsid w:val="00CC01A4"/>
    <w:rsid w:val="00CC20E5"/>
    <w:rsid w:val="00CC3658"/>
    <w:rsid w:val="00CC3AA7"/>
    <w:rsid w:val="00CC3AC0"/>
    <w:rsid w:val="00CC47C5"/>
    <w:rsid w:val="00CC561D"/>
    <w:rsid w:val="00CC5D46"/>
    <w:rsid w:val="00CC65D4"/>
    <w:rsid w:val="00CC7A16"/>
    <w:rsid w:val="00CD527C"/>
    <w:rsid w:val="00CD6444"/>
    <w:rsid w:val="00CD6A1A"/>
    <w:rsid w:val="00CD6BFB"/>
    <w:rsid w:val="00CE03C5"/>
    <w:rsid w:val="00CE1B9E"/>
    <w:rsid w:val="00CE3D79"/>
    <w:rsid w:val="00CE4894"/>
    <w:rsid w:val="00CE68C2"/>
    <w:rsid w:val="00CE6F8E"/>
    <w:rsid w:val="00CE71AF"/>
    <w:rsid w:val="00CE7DBF"/>
    <w:rsid w:val="00CF0F4F"/>
    <w:rsid w:val="00CF0F7F"/>
    <w:rsid w:val="00CF5633"/>
    <w:rsid w:val="00D03371"/>
    <w:rsid w:val="00D115B2"/>
    <w:rsid w:val="00D1172C"/>
    <w:rsid w:val="00D12ABF"/>
    <w:rsid w:val="00D159F5"/>
    <w:rsid w:val="00D15A00"/>
    <w:rsid w:val="00D16989"/>
    <w:rsid w:val="00D20FD6"/>
    <w:rsid w:val="00D259E7"/>
    <w:rsid w:val="00D26116"/>
    <w:rsid w:val="00D272A9"/>
    <w:rsid w:val="00D30062"/>
    <w:rsid w:val="00D31ABC"/>
    <w:rsid w:val="00D36032"/>
    <w:rsid w:val="00D414D8"/>
    <w:rsid w:val="00D41908"/>
    <w:rsid w:val="00D43005"/>
    <w:rsid w:val="00D433ED"/>
    <w:rsid w:val="00D479D5"/>
    <w:rsid w:val="00D616BE"/>
    <w:rsid w:val="00D62986"/>
    <w:rsid w:val="00D66E6C"/>
    <w:rsid w:val="00D70F8A"/>
    <w:rsid w:val="00D714AC"/>
    <w:rsid w:val="00D72196"/>
    <w:rsid w:val="00D73125"/>
    <w:rsid w:val="00D74F25"/>
    <w:rsid w:val="00D818AE"/>
    <w:rsid w:val="00D8267C"/>
    <w:rsid w:val="00D836FA"/>
    <w:rsid w:val="00D902EF"/>
    <w:rsid w:val="00D9536B"/>
    <w:rsid w:val="00D968C2"/>
    <w:rsid w:val="00DA1643"/>
    <w:rsid w:val="00DA5AE6"/>
    <w:rsid w:val="00DA62C0"/>
    <w:rsid w:val="00DA6B34"/>
    <w:rsid w:val="00DB01CA"/>
    <w:rsid w:val="00DB2B2F"/>
    <w:rsid w:val="00DB2C8E"/>
    <w:rsid w:val="00DB626F"/>
    <w:rsid w:val="00DB7391"/>
    <w:rsid w:val="00DB7BC5"/>
    <w:rsid w:val="00DC315C"/>
    <w:rsid w:val="00DC4356"/>
    <w:rsid w:val="00DC6727"/>
    <w:rsid w:val="00DD4156"/>
    <w:rsid w:val="00DD43B6"/>
    <w:rsid w:val="00DD4DF7"/>
    <w:rsid w:val="00DE3537"/>
    <w:rsid w:val="00DE655A"/>
    <w:rsid w:val="00DE7987"/>
    <w:rsid w:val="00DF3B1A"/>
    <w:rsid w:val="00DF56E8"/>
    <w:rsid w:val="00DF7506"/>
    <w:rsid w:val="00E0484C"/>
    <w:rsid w:val="00E076FA"/>
    <w:rsid w:val="00E07C11"/>
    <w:rsid w:val="00E11E7A"/>
    <w:rsid w:val="00E11F23"/>
    <w:rsid w:val="00E12680"/>
    <w:rsid w:val="00E14269"/>
    <w:rsid w:val="00E14765"/>
    <w:rsid w:val="00E24C84"/>
    <w:rsid w:val="00E271FF"/>
    <w:rsid w:val="00E27CC9"/>
    <w:rsid w:val="00E31C3C"/>
    <w:rsid w:val="00E33ABA"/>
    <w:rsid w:val="00E343F8"/>
    <w:rsid w:val="00E434A2"/>
    <w:rsid w:val="00E4584D"/>
    <w:rsid w:val="00E51035"/>
    <w:rsid w:val="00E54C56"/>
    <w:rsid w:val="00E565C3"/>
    <w:rsid w:val="00E56F46"/>
    <w:rsid w:val="00E6272B"/>
    <w:rsid w:val="00E6332C"/>
    <w:rsid w:val="00E64967"/>
    <w:rsid w:val="00E657AC"/>
    <w:rsid w:val="00E65C15"/>
    <w:rsid w:val="00E66E96"/>
    <w:rsid w:val="00E71C3C"/>
    <w:rsid w:val="00E83F7E"/>
    <w:rsid w:val="00E91696"/>
    <w:rsid w:val="00E92F6D"/>
    <w:rsid w:val="00E930B7"/>
    <w:rsid w:val="00E939AB"/>
    <w:rsid w:val="00E93B6A"/>
    <w:rsid w:val="00E94B47"/>
    <w:rsid w:val="00E95043"/>
    <w:rsid w:val="00E972F8"/>
    <w:rsid w:val="00E97660"/>
    <w:rsid w:val="00EA0452"/>
    <w:rsid w:val="00EA3EC6"/>
    <w:rsid w:val="00EA4643"/>
    <w:rsid w:val="00EA6913"/>
    <w:rsid w:val="00EB0026"/>
    <w:rsid w:val="00EB05FE"/>
    <w:rsid w:val="00EB084F"/>
    <w:rsid w:val="00EB1C6F"/>
    <w:rsid w:val="00EB29E9"/>
    <w:rsid w:val="00EB5519"/>
    <w:rsid w:val="00EB5CD7"/>
    <w:rsid w:val="00EB7E28"/>
    <w:rsid w:val="00EC31F6"/>
    <w:rsid w:val="00EC35E7"/>
    <w:rsid w:val="00ED0B8C"/>
    <w:rsid w:val="00ED15C5"/>
    <w:rsid w:val="00ED1D59"/>
    <w:rsid w:val="00ED23DE"/>
    <w:rsid w:val="00ED66EC"/>
    <w:rsid w:val="00ED7306"/>
    <w:rsid w:val="00EE234E"/>
    <w:rsid w:val="00EE6188"/>
    <w:rsid w:val="00EE740D"/>
    <w:rsid w:val="00EF0EFB"/>
    <w:rsid w:val="00EF5C6E"/>
    <w:rsid w:val="00F00FDD"/>
    <w:rsid w:val="00F05EE4"/>
    <w:rsid w:val="00F10715"/>
    <w:rsid w:val="00F14F55"/>
    <w:rsid w:val="00F15D85"/>
    <w:rsid w:val="00F17E59"/>
    <w:rsid w:val="00F223DD"/>
    <w:rsid w:val="00F27E34"/>
    <w:rsid w:val="00F30320"/>
    <w:rsid w:val="00F3218F"/>
    <w:rsid w:val="00F358C9"/>
    <w:rsid w:val="00F429EB"/>
    <w:rsid w:val="00F43464"/>
    <w:rsid w:val="00F43AA1"/>
    <w:rsid w:val="00F45100"/>
    <w:rsid w:val="00F464BB"/>
    <w:rsid w:val="00F46B2D"/>
    <w:rsid w:val="00F52ADB"/>
    <w:rsid w:val="00F57F78"/>
    <w:rsid w:val="00F708C7"/>
    <w:rsid w:val="00F72415"/>
    <w:rsid w:val="00F72807"/>
    <w:rsid w:val="00F76C4C"/>
    <w:rsid w:val="00F77B39"/>
    <w:rsid w:val="00F77F06"/>
    <w:rsid w:val="00F91291"/>
    <w:rsid w:val="00F91430"/>
    <w:rsid w:val="00F91CD6"/>
    <w:rsid w:val="00F91D55"/>
    <w:rsid w:val="00F93281"/>
    <w:rsid w:val="00F9426F"/>
    <w:rsid w:val="00F94505"/>
    <w:rsid w:val="00F952E0"/>
    <w:rsid w:val="00F9713E"/>
    <w:rsid w:val="00F97AF5"/>
    <w:rsid w:val="00FA0DDB"/>
    <w:rsid w:val="00FA13B9"/>
    <w:rsid w:val="00FA49D1"/>
    <w:rsid w:val="00FA4C3D"/>
    <w:rsid w:val="00FC0FDA"/>
    <w:rsid w:val="00FC1757"/>
    <w:rsid w:val="00FC3523"/>
    <w:rsid w:val="00FC3DDD"/>
    <w:rsid w:val="00FC5744"/>
    <w:rsid w:val="00FC6440"/>
    <w:rsid w:val="00FC6C30"/>
    <w:rsid w:val="00FC71B5"/>
    <w:rsid w:val="00FC7C30"/>
    <w:rsid w:val="00FC7FC2"/>
    <w:rsid w:val="00FD29BF"/>
    <w:rsid w:val="00FD4C3C"/>
    <w:rsid w:val="00FD6C09"/>
    <w:rsid w:val="00FD6F8F"/>
    <w:rsid w:val="00FE0CC7"/>
    <w:rsid w:val="00FE0CDB"/>
    <w:rsid w:val="00FF1DED"/>
    <w:rsid w:val="00FF7908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E409"/>
  <w15:docId w15:val="{8DC7D688-19F8-450D-B499-F03FFF88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30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D414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BA7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A79D7"/>
    <w:rPr>
      <w:rFonts w:ascii="Tahoma" w:hAnsi="Tahoma" w:cs="Tahoma"/>
      <w:sz w:val="16"/>
      <w:szCs w:val="16"/>
    </w:rPr>
  </w:style>
  <w:style w:type="numbering" w:customStyle="1" w:styleId="WW8Num21">
    <w:name w:val="WW8Num21"/>
    <w:basedOn w:val="Bezlisty"/>
    <w:rsid w:val="00A4079D"/>
    <w:pPr>
      <w:numPr>
        <w:numId w:val="15"/>
      </w:numPr>
    </w:pPr>
  </w:style>
  <w:style w:type="paragraph" w:styleId="Nagwek">
    <w:name w:val="header"/>
    <w:basedOn w:val="Normalny"/>
    <w:link w:val="NagwekZnak"/>
    <w:rsid w:val="004D6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D6FE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D6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6FEE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E6F8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23F1"/>
    <w:rPr>
      <w:b/>
      <w:bCs/>
    </w:rPr>
  </w:style>
  <w:style w:type="numbering" w:customStyle="1" w:styleId="WW8Num211">
    <w:name w:val="WW8Num211"/>
    <w:basedOn w:val="Bezlisty"/>
    <w:rsid w:val="007F4CEF"/>
  </w:style>
  <w:style w:type="character" w:styleId="Hipercze">
    <w:name w:val="Hyperlink"/>
    <w:basedOn w:val="Domylnaczcionkaakapitu"/>
    <w:rsid w:val="007F33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3A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952E0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952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3260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trójstronna</vt:lpstr>
    </vt:vector>
  </TitlesOfParts>
  <Company/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trójstronna</dc:title>
  <dc:creator>Ewa Ziobro</dc:creator>
  <cp:lastModifiedBy>Beata Podsiadło</cp:lastModifiedBy>
  <cp:revision>6</cp:revision>
  <cp:lastPrinted>2026-05-13T17:13:00Z</cp:lastPrinted>
  <dcterms:created xsi:type="dcterms:W3CDTF">2026-05-14T08:31:00Z</dcterms:created>
  <dcterms:modified xsi:type="dcterms:W3CDTF">2026-05-15T09:31:00Z</dcterms:modified>
</cp:coreProperties>
</file>